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0df3" w14:textId="8140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Шағалалы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8 мамырдағы № 26-13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Аққайың ауданының Шағалалы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73515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- 60393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78714,1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-5199,1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пайдалану)- 5199,1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–5199,1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43332 мың теңге сомасында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Аққайың ауданы мәслихатының мынадай шешімдерінің күші жойылды деп танылсын: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Аққайың ауданы мәслихатының 2024 жылғы 30 желтоқсандағы № 23-12 "2025-2027 жылдарға арналған Аққайың ауданының Шағалалы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Аққайың ауданы мәслихатының 2025 жылғы 27 наурыздағы № 24-22 "Солтүстік Қазақстан облысы Аққайың ауданы мәслихатының 2024 жылғы 30 желтоқсандағы № 23-12 "2025-2027 жылдарға арналған Аққайың ауданының Шағалалы ауылдық округінің бюджетін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Шағалалы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Шағалалы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Шағалалы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