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21fb" w14:textId="2cd2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Айыртау ауданы Антоновка ауылдық округінің бюджетін бекіту туралы" Айыртау аудандық мәслихатының 2024 жылғы 27 желтоқсандағы № 8-22-3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2025 жылғы 19 наурыздағы № 8-24-2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Айыртау ауданы Антоновка ауылдық округінің бюджетін бекіту туралы" Айыртау аудандық мәслихаттының 2024 жылғы 27 желтоқсандағы № 8-22-3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Айыртау ауданы Антоновка ауылдық округінің бюджеті осы шешімге тиісінше 1, 2 және 3 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68 904,2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11 700,0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32,6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110,6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57 061,0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70 096,1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-1 191,9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1 191,9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1 191,9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2025 жылға арналған аудандық бюджеттен ауылдық округ бюджетіне берілетін нысаналы трансферттер 33 329,0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2025-2027 жылдарға арналған Антоновка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4-қосымшаға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көрсетілгін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2025 жылғы 1 қаңтардан бастап қолданысқа енгізіледі.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Антоновка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68 904,2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корганның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тапшылығынқ 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