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11fe" w14:textId="e961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Айыртау ауданы Арықбалық ауылдық округінің бюджетін бекіту туралы" Айыртау аудандық мәслихатының 2024 жылғы 27 желтоқсандағы № 8-22-4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2025 жылғы 19 наурыздағы № 8-24-3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Айыртау ауданы Арықбалық ауылдық округінің бюджетін бекіту туралы" Айыртау аудандық мәслихаттының 2024 жылғы 27 желтоқсандағы № 8-22-4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Айыртау ауданы Арықбалық ауылдық округінің бюджеті осы шешімге тиісінше 1, 2 және 3 қосымшаларға сәйкес, оның ішінде 2025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213 152,7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28 500,0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635,2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183 999,0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216 670,3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-3 517,6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3 517,6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3 517,6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4-қосымшаға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көрсетілгін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2025 жылғы 1 қаңтардан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Арықбалық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213 152,7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