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cf43" w14:textId="93ec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Володар ауылдық округінің бюджетін бекіту туралы" Айыртау аудандық мәслихатының 2024 жылғы 27 желтоқсандағы № 8-22-5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Володар ауылдық округінің бюджетін бекіту туралы" Айыртау аудандық мәслихаттының 2024 жылғы 27 желтоқсандағы № 8-22-5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Володарауылдық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193 615,0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231 082,5мың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-37 467,5мың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–37 467,5мың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37 467,5мың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 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 іқайтару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Айыртауау 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