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b4f2" w14:textId="ff0b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Гусаковка ауылдық округінің бюджетін бекіту туралы" Айыртау аудандық мәслихатының 2024 жылғы 27 желтоқсандағы № 8-22-6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Гусаковка ауылдық округінің бюджетін бекіту туралы" Айыртау аудандық мәслихаттының 2024 жылғы 27 желтоқсандағы № 8-22-6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Гусаковка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86 483,0мың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13 150,0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73 333,0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90 780,7мың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-4 297,7мың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4 297,7мың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4 297,7мың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