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8ffc" w14:textId="2618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Елецкий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Елецкий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34 015,8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4144,9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35 505,9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-1490,1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–1 490,1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1 490,1мың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12 822,0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16 407,0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республикалық бюджеттен ауылдық округ бюджетіне берілетін нысаналы трансферттер 6,0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Айыртау аудандық мәслихаттың келесі шешімдерінің күші жойылды деп танылсын: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Елецкий ауылдық округінің бюджетін бекіту туралы" Айыртау аудандық мәслихатының 2024 жылғы 27 желтоқсандағы № 8-22-7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Елецкий ауылдық округінің бюджетін бекіту туралы" Айыртау аудандық мәслихатының 2024 жылғы 27 желтоқсандағы № 8-22-7 шешіміне өзгерістер мен толықтырулар енгізу туралы" Айыртау аудандық мәслихаттың 2025 жылғы 19 наурыздағы № 8-24-6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2025 жылғы 1 қаңтардан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Елецкий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Елецкий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Елецкий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