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647f" w14:textId="6b96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 Сырымбет ауылдық округінің бюджетін бекіту туралы" Айыртау аудандық мәслихатының 2024 жылғы 27 желтоқсандағы № 8-22-15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19 наурыздағы № 8-24-14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Айыртау ауданы Сырымбет ауылдық округінің бюджетін бекіту туралы" Айыртау аудандық мәслихаттының 2024 жылғы 27 желтоқсандағы № 8-22-15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Айыртау ауданы Сырымбет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63 454,5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1 837,5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50 017,0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65 967,5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-2 513,0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2 513,0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2 513,0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көрсетілгін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Сырымбет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