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221" w14:textId="20e2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Украин ауылдық округінің бюджетін бекіту туралы" Айыртау аудандық мәслихатының 2024 жылғы 27 желтоқсандағы № 8-22-16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Украин ауылдық округінің бюджетін бекіту туралы" Айыртау аудандық мәслихатының 2024жылғы 27 желтоқсандағы № 8-22-16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 Украин ауылдық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63 491,0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49 991,0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67 009,2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-3518,2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–3518,2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3518,2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аудандық бюджеттен ауылдық округ бюджетіне берілетін нысаналы трансферттер 23 820,0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жылбасына қалыптасқан бюджет қаражатының бос қалдықтары есебінен шығындары қарастырылсын.";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 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