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329f" w14:textId="9e23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Константиновка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64 722,9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16 657,0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2 088,9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45 977,0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65 957,1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-1 234,2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-1 234,2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–1 234,2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1 234,2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25 111,0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20 860,0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6,0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Айыртау аудандық мәслихаттың келесі шешімдерінің күші жойылды деп танылсын: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Айыртау ауданы Константиновка ауылдық округінің бюджетін бекіту туралы" Айыртау аудандық мәслихатының 2024 жылғы 27 желтоқсандағы № 8-22-12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Айыртау ауданы Константиновка ауылдық округінің бюджетін бекіту туралы" Айыртау аудандық мәслихатының 2024 жылғы 27 желтоқсандағы № 8-22-12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Айыртау аудандық мәслихаттың 2025 жылғы 19 наурыздағы № 8-24-11 шешімі.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2025 жылғы 1 қаңтардан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Константиновка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Константиновка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Константиновка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