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5590" w14:textId="1dc5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Май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62365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42 218 мың теңге сомасында көзделгендігі ескерілсін.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Май ауылдық округінің бюджетін бекіту туралы" 2024 жылғы 30 желтоқсандағы № 27-21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3-қосымша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2027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