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72b0" w14:textId="1977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27 желтоқсандағы № 25-4 "2025-2027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28 наурыздағы № 27-8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2024 жылғы 27 желтоқсандағы № 25-4 "2025-2027 жылдарға арналған Ғабит Мүсірепов атындағы ауданы Дружба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Дружба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42 898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44 922,1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- 2 024,1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2 024,1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2 024,1 мың теңге.";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Дружба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