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b4d5" w14:textId="a58b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2023 жылғы 26 қыркүйектегі № 8-8 "Солтүстік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2025 жылғы 5 мамырдағы № 28-4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26 қыркүйектегі № 8-8 "Солтүстік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17 – жол алып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