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a955" w14:textId="986a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Новоселов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5 421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58 868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94 146,2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- 4 823,2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4 823,2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4 823,2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Новоселов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Новоселов ауылдық округінің бюджетіне берілетін субвенциялар көлемі 9 426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25-10 "Ғабит Мүсірепов атындағы ауданы Новоселов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27-10 "Ғабит Мүсірепов атындағы ауданы мәслихатының 2024 жылғы 27 желтоқсандағы № 25-10 "Ғабит Мүсірепов атындағы ауданы Новоселов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Новоселов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Новоселов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3-қосымша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Новоселов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