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5abe" w14:textId="3935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Рузаев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Рузаев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261 451,8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9 031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206 374,8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262 013,4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- 561,6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561,6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Рузаев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Рузаев ауылдық округінің бюджетіне берілетін субвенциялар көлемі 19 136 мың теңгені құрайды.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шешімдерінің күші жойылды деп танылсын: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25-11 "Ғабит Мүсірепов атындағы ауданы Рузаев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ауданы мәслихатының 2025 жылғы 28 наурыздағы № 27-12 "Ғабит Мүсірепов атындағы ауданы мәслихатының 2024 жылғы 27 желтоқсандағы № 25-11 "Ғабит Мүсірепов атындағы ауданы Рузаев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29-11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Рузаев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Рузаев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Рузаев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