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6e36" w14:textId="3d5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Тахтаброд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Тахтаброд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42 247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3 898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42 247,3 мың теңге;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Тахтаброд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Тахтаброд ауылдық округінің бюджетіне берілетін субвенциялар көлемі 22 438 мың теңгені құрайды.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шешімінің күші жойылды деп танылсын: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25-13 "Ғабит Мүсірепов атындағы ауданы Тахтаброд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29-13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Тахтаброд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29-13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Тахтаброд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29-13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Тахтаброд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