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beaf" w14:textId="0a8b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Новоишим ауылдық округі әкімінің 2025 жылғы 29 қаңтардағы № 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,69-бабы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 Новоишим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"КӨКШЕТАУ ЭНЕРГО" жауапкершілігі шектеулі серіктестігінің Солтүстік Қазақстан облысы, Ғабит Мүсірепов атындағы аудан, Новоишим ауылдық округі, Новоишим ауылы, Гаражная көшесі мекенжайында орналасқан, жалпы ауданы 0,0061 га жер учаскесіне "Куйбышевка РМЗ" ВЛ-10кВ қызмет көрсету үшін 49 жыл мерзімге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