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0c3f" w14:textId="a010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Рузаев ауылдық округі әкімінің 2025 жылғы 8 мамырдағы № 13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ауданының Рузаев ауылдық округ әкімі ШЕШІМ ҚАБЫЛДАДЫ:</w:t>
      </w:r>
    </w:p>
    <w:bookmarkEnd w:id="0"/>
    <w:bookmarkStart w:name="z5" w:id="1"/>
    <w:p>
      <w:pPr>
        <w:spacing w:after="0"/>
        <w:ind w:left="0"/>
        <w:jc w:val="both"/>
      </w:pPr>
      <w:r>
        <w:rPr>
          <w:rFonts w:ascii="Times New Roman"/>
          <w:b w:val="false"/>
          <w:i w:val="false"/>
          <w:color w:val="000000"/>
          <w:sz w:val="28"/>
        </w:rPr>
        <w:t>
      1. "КОКШЕТАУ ЭНЕРГО" жауапкершілігі шектеулі серіктестігіне Солтүстік Қазақстан облысы, Ғабит Мүсірепов атындағы ауданы, Рузаев ауылдық округі, Рузаев ауылда орналасқан әуе желілерін реконструкциялау және қызмет көрсету үшін жалпы ауданы 0,0030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Алғожин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