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48b5" w14:textId="0cc4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Заречный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 Солтүстік Қазақстан облысы Есіл ауданы мәслихатының 2023 жылғы 27 қарашадағы № 10/141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4 наурыздағы № 24/398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Заречный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 Солтүстік Қазақстан облысы Есіл ауданы мәслихатының 2014 жылғы 27 қарашададағы № 10/141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 Заречный ауылдық округінің жергілікті қоғамдастық жиынына қатысу үшін ауыл,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