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fac14" w14:textId="2efa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Корнеевка ауылдық округінің жергілікті қоғамдастығының бөлек жиындарын өткізу қағидаларын және жергілікті қоғамдастық жиынына қатысу үшін ауыл, көше тұрғындары өкілдерінің сандық құрамын бекіту туралы" Солтүстік Қазақстан облысы Есіл ауданы мәслихатының 2023 жылғы 27 қарашадағы № 10/143 шешіміне өзгеріс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2025 жылғы 4 наурыздағы № 24/399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Корнеевка ауылдық округінің жергілікті қоғамдастығының бөлек жиындарын өткізу қағидаларын және жергілікті қоғамдастық жиынына қатысу үшін ауыл, көше тұрғындары өкілдерінің сандық құрамын бекіту туралы" Солтүстік Қазақстан облысы Есіл ауданы мәслихатының 2023 жылғы 27 қарашадағы № 10/143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24/399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10/143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9" w:id="4"/>
    <w:p>
      <w:pPr>
        <w:spacing w:after="0"/>
        <w:ind w:left="0"/>
        <w:jc w:val="left"/>
      </w:pPr>
      <w:r>
        <w:rPr>
          <w:rFonts w:ascii="Times New Roman"/>
          <w:b/>
          <w:i w:val="false"/>
          <w:color w:val="000000"/>
        </w:rPr>
        <w:t xml:space="preserve"> Солтүстік Қазақстан облысы Есіл ауданы Корнеевка ауылдық округінің жергілікті қоғамдастық жиынына қатысу үшін ауыл, көше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5"/>
          <w:p>
            <w:pPr>
              <w:spacing w:after="20"/>
              <w:ind w:left="20"/>
              <w:jc w:val="both"/>
            </w:pPr>
            <w:r>
              <w:rPr>
                <w:rFonts w:ascii="Times New Roman"/>
                <w:b w:val="false"/>
                <w:i w:val="false"/>
                <w:color w:val="000000"/>
                <w:sz w:val="20"/>
              </w:rPr>
              <w:t>
№</w:t>
            </w:r>
          </w:p>
          <w:bookmarkEnd w:id="5"/>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Cабита Муканова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Уәлиханов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Ершова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Жәлел Қизатов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Бабкина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Леонидовка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