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d004" w14:textId="bd8d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Қайранкөл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6 наурыздағы № 26/7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Қайранкөл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Қайранкөл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06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26/7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Қайранкөл ауылдық округі әкімінің аппараты" коммуналдық мемлекеттік мекемесі жұмыскерлерінің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қызмет көрсету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