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816f" w14:textId="ea08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Мирный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2025 жылғы 6 наурыздағы № 26/8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 тармақшасына сәйкес Солтүстік Қазақстан облысы Жамбыл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Жергілікті бюджеттен қаржыландырылатын "Солтүстік Қазақстан облысы Жамбыл ауданы Мирный ауылдық округі әкімінің аппараты" коммуналдық мемлекеттік мекемесі жұмыскерлерінің лауазымдық айлықақыларына ынталандыру үстемеақыларын белгілеу тәртібі мен төлеу шарттары Солтүстік Қазақстан облысы Жамбыл ауданы Мирный ауылдық округі әкімінің айқындалған шешімімен осы шешімнің қосымшасына сәйкес белгіленсін.</w:t>
      </w:r>
    </w:p>
    <w:bookmarkEnd w:id="1"/>
    <w:bookmarkStart w:name="z6" w:id="2"/>
    <w:p>
      <w:pPr>
        <w:spacing w:after="0"/>
        <w:ind w:left="0"/>
        <w:jc w:val="both"/>
      </w:pPr>
      <w:r>
        <w:rPr>
          <w:rFonts w:ascii="Times New Roman"/>
          <w:b w:val="false"/>
          <w:i w:val="false"/>
          <w:color w:val="000000"/>
          <w:sz w:val="28"/>
        </w:rPr>
        <w:t>
      2. Осы шешім 2025 жылғы 1 қаңтардан бастап қолданысқа енгізіледі және 2025 жылғы 31 желтоқсанға дейін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 шешіміне қосымша</w:t>
            </w:r>
          </w:p>
        </w:tc>
      </w:tr>
    </w:tbl>
    <w:bookmarkStart w:name="z12" w:id="3"/>
    <w:p>
      <w:pPr>
        <w:spacing w:after="0"/>
        <w:ind w:left="0"/>
        <w:jc w:val="left"/>
      </w:pPr>
      <w:r>
        <w:rPr>
          <w:rFonts w:ascii="Times New Roman"/>
          <w:b/>
          <w:i w:val="false"/>
          <w:color w:val="000000"/>
        </w:rPr>
        <w:t xml:space="preserve"> "Солтүстік Қазақстан облысы Жамбыл ауданы Мирный ауылдық округі әкімінің аппараты" коммуналдық мемлекеттік мекемесі жұмыскерлерінің лауазымдық айлықақыларына ынталандыру үстемеақылар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