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b8197" w14:textId="93b81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"Солтүстік Қазақстан облысы Жамбыл ауданы Преснов ауылдық округі әкімінің аппараты" коммуналдық мемлекеттік мекемесі жұмыскерлерінің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2025 жылғы 6 наурыздағы № 26/9 шешімі</w:t>
      </w:r>
    </w:p>
    <w:p>
      <w:pPr>
        <w:spacing w:after="0"/>
        <w:ind w:left="0"/>
        <w:jc w:val="both"/>
      </w:pPr>
      <w:bookmarkStart w:name="z4" w:id="0"/>
      <w:r>
        <w:rPr>
          <w:rFonts w:ascii="Times New Roman"/>
          <w:b w:val="false"/>
          <w:i w:val="false"/>
          <w:color w:val="ff0000"/>
          <w:sz w:val="28"/>
        </w:rPr>
        <w:t>
      Ескерту. 01.01.2025 бастап қолданысқа енгізіледі және 31.12.2025 дейін қолданылады – осы шешімнің 2-тармағымен.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 3) тармақшасына сәйкес Солтүстік Қазақстан облысы Жамбыл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1. Жергілікті бюджеттен қаржыландырылатын "Солтүстік Қазақстан облысы Жамбыл ауданы Преснов ауылдық округі әкімінің аппараты" коммуналдық мемлекеттік мекемесі жұмыскерлерінің лауазымдық айлықақыларына ынталандыру үстемеақыларын белгілеу тәртібі мен төлеу шарттары Солтүстік Қазақстан облысы Жамбыл ауданы Преснов ауылдық округі әкімінің айқындалған шешімімен осы шешімнің қосымшасына сәйкес белгіленсін.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2025 жылғы 31 желтоқсанға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06 наурыздағы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26/9 шешіміне қосымша</w:t>
            </w:r>
          </w:p>
        </w:tc>
      </w:tr>
    </w:tbl>
    <w:bookmarkStart w:name="z13" w:id="4"/>
    <w:p>
      <w:pPr>
        <w:spacing w:after="0"/>
        <w:ind w:left="0"/>
        <w:jc w:val="left"/>
      </w:pPr>
      <w:r>
        <w:rPr>
          <w:rFonts w:ascii="Times New Roman"/>
          <w:b/>
          <w:i w:val="false"/>
          <w:color w:val="000000"/>
        </w:rPr>
        <w:t xml:space="preserve"> "Солтүстік Қазақстан облысы Жамбыл ауданы Преснов ауылдық округі әкімінің аппараты" коммуналдық мемлекеттік мекемесі жұмыскерлерінің лауазымдық айлықақыларына ынталандыру үстемеақылар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толық жазылуы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айлықақыға үстемеақы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жөніндегі редактор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орын жайларды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тазалаушы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машинисі (от жағушы)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 (С-3 блогына жататын)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