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2d34" w14:textId="b712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Архангелка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31 наурыздағы № 27/7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Архангелка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Архангелка ауылдық округі әкімінің айқындалған шешімімен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Архангелка ауылдық округі әкімінің аппараты" коммуналдық мемлекеттік мекемесі жұмыскерлерінің D, C-2, C-3 блогына (қосалқы персонал) және жұмысшыларға (біліктілік санаты) жататын лауазымдық айлықақыларына ынталандыру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