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4864" w14:textId="00f4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Майбалық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 Солтүстік Қазақстан облысы Жамбыл ауданы мәслихатының 2024 жылғы 27 желтоқсандағы № 25/14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2025 жылғы 18 сәуірдегі № 28/3 шешімі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Жергілікті бюджеттен қаржыландырылатын "Солтүстік Қазақстан облысы Жамбыл ауданы Майбалық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 Солтүстік Қазақстан облысы Жамбыл ауданы мәслихатының 2024 жылғы 27 желтоқсандағы № 25/14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Осы шешім қабылданған сәттен бастап қолданысқа енгізіледі және 2025 жылғы 1 қаңтардан бастап және 2025 жылғы 31 желтоқсанға дейін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25/14 шешіміне қосымша</w:t>
            </w:r>
          </w:p>
        </w:tc>
      </w:tr>
    </w:tbl>
    <w:bookmarkStart w:name="z17" w:id="4"/>
    <w:p>
      <w:pPr>
        <w:spacing w:after="0"/>
        <w:ind w:left="0"/>
        <w:jc w:val="left"/>
      </w:pPr>
      <w:r>
        <w:rPr>
          <w:rFonts w:ascii="Times New Roman"/>
          <w:b/>
          <w:i w:val="false"/>
          <w:color w:val="000000"/>
        </w:rPr>
        <w:t xml:space="preserve"> Жергілікті бюджеттен қаржыландырылатын "Солтүстік Қазақстан облысы Жамбыл ауданы Майбалық ауылдық округі әкімінің аппараты" коммуналдық мемлекеттік мекемесі жұмыскерлерінің D блогына (қосалқы персонал) және жұмысшыларға (біліктілік разряды) жататын лауазымдық айлықақыларына ынталандыру үстемеақылар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бойынша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(С-2, С-3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әдіскері (С-2, С-3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