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c9e1" w14:textId="6c5c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"Транснефть-Урал" акционерлік қоғамына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11 сәуірдегі № 91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 </w:t>
      </w:r>
      <w:r>
        <w:rPr>
          <w:rFonts w:ascii="Times New Roman"/>
          <w:b w:val="false"/>
          <w:i w:val="false"/>
          <w:color w:val="000000"/>
          <w:sz w:val="28"/>
        </w:rPr>
        <w:t>2-1) тармақшасына</w:t>
      </w:r>
      <w:r>
        <w:rPr>
          <w:rFonts w:ascii="Times New Roman"/>
          <w:b w:val="false"/>
          <w:i w:val="false"/>
          <w:color w:val="000000"/>
          <w:sz w:val="28"/>
        </w:rPr>
        <w:t>, "Қазақстан Республикасындағы мемлекеттік басқару және өзін-өзі басқару туралы" Қазақстан Республикасы Заңының 31 бабының 10) тармақшасына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"Транснефть-Урал" акционерлік қоғамына, меншiк иелерi мен жер пайдаланушылардан жер учаскелерін алып қоймастан, Солтүстік Қазақстан облысы Қызылжар ауданы Петерфельд ауылдық округінде мұнай өнімдері құбырын қайта құру үшін қосымшаға сәйкес жалпы көлемі 1,1331 гектар жер учаскесіне 3 жыл мерзімге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учаскесі бөлінетін болып табылады. Жер учаскесі "КазТрансОйл" АҚ ЭБЖ, кадастрлық нөмірі 15-220-068-068, "Транснефть-Урал" АҚ "Уфа-Омск", "Уфа-Петропавловск" ММӨҚ қорғау аймағын кесіп өтеді.</w:t>
      </w:r>
    </w:p>
    <w:bookmarkEnd w:id="2"/>
    <w:bookmarkStart w:name="z7" w:id="3"/>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8"/>
    <w:p>
      <w:pPr>
        <w:spacing w:after="0"/>
        <w:ind w:left="0"/>
        <w:jc w:val="left"/>
      </w:pPr>
      <w:r>
        <w:rPr>
          <w:rFonts w:ascii="Times New Roman"/>
          <w:b/>
          <w:i w:val="false"/>
          <w:color w:val="000000"/>
        </w:rPr>
        <w:t xml:space="preserve"> "Транснефть-Урал" акционерлік қоғамына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алқаптары бойынша: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Солтүстік Қазақстан облысы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ауданы</w:t>
            </w:r>
          </w:p>
          <w:p>
            <w:pPr>
              <w:spacing w:after="20"/>
              <w:ind w:left="20"/>
              <w:jc w:val="both"/>
            </w:pPr>
            <w:r>
              <w:rPr>
                <w:rFonts w:ascii="Times New Roman"/>
                <w:b w:val="false"/>
                <w:i w:val="false"/>
                <w:color w:val="000000"/>
                <w:sz w:val="20"/>
              </w:rPr>
              <w:t>
Петерфельд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15-220-005-096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"Петро-Север"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15-220-005-156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"Петерфельд-Агро"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15-220-005-085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Еркінұлы Қожахметов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15-220-005-126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"Якорь-СК"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