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7612f" w14:textId="69761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ауданы әкімдігінің 2024 жылғы 06 қарашадағы № 330 "2024-2028 жылдарға арналған Солтүстік Қазақстан облысы Қызылжар ауданы бойынша жайылымдарды геоботаникалық зерттеп-қарау негізінде жайылым айналымдарының ұсынылатын схемаларын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Кызылжар ауданы әкімдігінің 2025 жылғы 11 сәуірдегі № 92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Қызылжар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ауданы әкімдігінің "2024-2028 жылдарға арналған Солтүстік Қазақстан облысы Қызылжар ауданы бойынша жайылымдарды геоботаникалық зерттеп-қарау негізінде жайылым айналымдарының ұсынылатын схемаларын бекіту туралы" 2024 жылғы 06 қарашадағы № 330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Қызылжар ауданы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Сәдуақасов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"11"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қаулысына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"06"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 қаулысына 5-қосымша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Бугровое ауылдық округі бойынша жайылымдарды геоботаникалық зерттеп-қорғау негізінде жайылым айналымдарының схемасы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629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9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Шартты белгілер 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1,2,3,4 – Жайылым айналымының нөмірі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6477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Ауылшаруашылық жануарларына арналған маршруттары, жайылымды пайдаланушылардың су көздеріне қол жетімділігі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609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Табиғи немесе жасанды су айдындары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5842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Табиғи жайылымдар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"11"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қаулысына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"06"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№330 қаулысына 7-қосымша</w:t>
            </w:r>
          </w:p>
        </w:tc>
      </w:tr>
    </w:tbl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Виноградов ауылдық округі бойынша жайылымдарды геоботаникалық зерттеп-қорғау негізінде жайылым айналымдарының схемасы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627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1,2,3,4 – Жайылым айналымының нөмірі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6477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Ауылшаруашылық жануарларына арналған маршруттары, жайылымды пайдаланушылардың су көздеріне қол жетімділігі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609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Табиғи немесе жасанды су айдындары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5842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Табиғи жайылымдар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