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3a5" w14:textId="072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58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уақытша топырақ сарайы, материалдарды сақтау және топырақты сақтау үшін жалпы ауданы - 0,1606 га, оның ішінде алқаптар бойынша: табиғи жайылымдар 0,1546 га, жолдар 0,0060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учаскесі, "Транснефть-Урал" АҚ "Уфа-Омск, "Уфа-Петропавловск" ММӨҚ қорғау аймағы, "КазТрансОйл" АҚ "Түймазы-Омбы-Новосібір-2" (МН "ТОН-2") ММҚ қорғау аймағы, "КазТрансОйл" АҚ "Түймазы-Омбы-Новосібір-2" (МН "ТОН-2") ММҚ сервитутты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