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33ba" w14:textId="0bd3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 құру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2025 жылғы 30 сәуірдегі № 72 қаулысы</w:t>
      </w:r>
    </w:p>
    <w:p>
      <w:pPr>
        <w:spacing w:after="0"/>
        <w:ind w:left="0"/>
        <w:jc w:val="both"/>
      </w:pPr>
      <w:bookmarkStart w:name="z4" w:id="0"/>
      <w:r>
        <w:rPr>
          <w:rFonts w:ascii="Times New Roman"/>
          <w:b w:val="false"/>
          <w:i w:val="false"/>
          <w:color w:val="000000"/>
          <w:sz w:val="28"/>
        </w:rPr>
        <w:t xml:space="preserve">
      "Қазақстан Республикасы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 Мәдениет және ақпарат министрінің 2024 жылғы 14 маусымдағы </w:t>
      </w:r>
      <w:r>
        <w:rPr>
          <w:rFonts w:ascii="Times New Roman"/>
          <w:b w:val="false"/>
          <w:i w:val="false"/>
          <w:color w:val="000000"/>
          <w:sz w:val="28"/>
        </w:rPr>
        <w:t>№ 256-НҚ</w:t>
      </w:r>
      <w:r>
        <w:rPr>
          <w:rFonts w:ascii="Times New Roman"/>
          <w:b w:val="false"/>
          <w:i w:val="false"/>
          <w:color w:val="000000"/>
          <w:sz w:val="28"/>
        </w:rPr>
        <w:t xml:space="preserve"> "Отбасын қолдау орталықтарының қызметін жүзеге асыру қағидаларын бекіту туралы" және Қазақстан Республикасының Еңбек және халықты әлеуметтік қорғау министрінің 2024 жылғы 14 маусымдағы № 192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қағидаларын бекіту туралы" </w:t>
      </w:r>
      <w:r>
        <w:rPr>
          <w:rFonts w:ascii="Times New Roman"/>
          <w:b w:val="false"/>
          <w:i w:val="false"/>
          <w:color w:val="000000"/>
          <w:sz w:val="28"/>
        </w:rPr>
        <w:t>бұйрықтарына</w:t>
      </w:r>
      <w:r>
        <w:rPr>
          <w:rFonts w:ascii="Times New Roman"/>
          <w:b w:val="false"/>
          <w:i w:val="false"/>
          <w:color w:val="000000"/>
          <w:sz w:val="28"/>
        </w:rPr>
        <w:t xml:space="preserve"> сәйкес,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2. "Солтүстік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Ережесі осы қаулының қосымшасына сәйкес бекітілсін.</w:t>
      </w:r>
    </w:p>
    <w:bookmarkEnd w:id="2"/>
    <w:bookmarkStart w:name="z7" w:id="3"/>
    <w:p>
      <w:pPr>
        <w:spacing w:after="0"/>
        <w:ind w:left="0"/>
        <w:jc w:val="both"/>
      </w:pPr>
      <w:r>
        <w:rPr>
          <w:rFonts w:ascii="Times New Roman"/>
          <w:b w:val="false"/>
          <w:i w:val="false"/>
          <w:color w:val="000000"/>
          <w:sz w:val="28"/>
        </w:rPr>
        <w:t>
      3. "Солтүстік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 мемлекеттік тіркеуді;</w:t>
      </w:r>
    </w:p>
    <w:bookmarkEnd w:id="4"/>
    <w:bookmarkStart w:name="z9" w:id="5"/>
    <w:p>
      <w:pPr>
        <w:spacing w:after="0"/>
        <w:ind w:left="0"/>
        <w:jc w:val="both"/>
      </w:pPr>
      <w:r>
        <w:rPr>
          <w:rFonts w:ascii="Times New Roman"/>
          <w:b w:val="false"/>
          <w:i w:val="false"/>
          <w:color w:val="000000"/>
          <w:sz w:val="28"/>
        </w:rPr>
        <w:t>
      2) "Солтүстік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Ережесін мемлекеттік тіркеуді;</w:t>
      </w:r>
    </w:p>
    <w:bookmarkEnd w:id="5"/>
    <w:bookmarkStart w:name="z10" w:id="6"/>
    <w:p>
      <w:pPr>
        <w:spacing w:after="0"/>
        <w:ind w:left="0"/>
        <w:jc w:val="both"/>
      </w:pPr>
      <w:r>
        <w:rPr>
          <w:rFonts w:ascii="Times New Roman"/>
          <w:b w:val="false"/>
          <w:i w:val="false"/>
          <w:color w:val="000000"/>
          <w:sz w:val="28"/>
        </w:rPr>
        <w:t>
      3) Осы қаулыны мемлекеттік және орыс тілдерінде электрондық түрде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Электрондық бақылау банкіне енгізу үшін Қазақстан Республикасының заңнамасында белгіленген тәртіппен жіберуді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Мағжан Жұмабаев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Мағжан Жұмабаев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сәуірдегі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9" w:id="9"/>
    <w:p>
      <w:pPr>
        <w:spacing w:after="0"/>
        <w:ind w:left="0"/>
        <w:jc w:val="left"/>
      </w:pPr>
      <w:r>
        <w:rPr>
          <w:rFonts w:ascii="Times New Roman"/>
          <w:b/>
          <w:i w:val="false"/>
          <w:color w:val="000000"/>
        </w:rPr>
        <w:t xml:space="preserve"> "Солтүстік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мекемесітуралы Ереже</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(бұдан әрі - Мекеме) ұйымдық-құқықтық нысанында құрылған заңды тұлға мәртебесіне ие коммерциялық емес ұйым болып табылады.</w:t>
      </w:r>
    </w:p>
    <w:bookmarkEnd w:id="11"/>
    <w:bookmarkStart w:name="z22" w:id="12"/>
    <w:p>
      <w:pPr>
        <w:spacing w:after="0"/>
        <w:ind w:left="0"/>
        <w:jc w:val="both"/>
      </w:pPr>
      <w:r>
        <w:rPr>
          <w:rFonts w:ascii="Times New Roman"/>
          <w:b w:val="false"/>
          <w:i w:val="false"/>
          <w:color w:val="000000"/>
          <w:sz w:val="28"/>
        </w:rPr>
        <w:t>
      2. Осы Ереже Қазақстан Республикасының Азаматтық кодексіне, Қазақстан Республикасының әлеуметтік кодексіне, "Мемлекеттік мүлік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"Мүмкіндігі шектеулі балаларды әлеуметтік және медициналық-педагогикалық түзеу арқылы қолдау туралы" Қазақстан Республикасының Заңына, "Отбасын қолдау орталықтарының қызметін жүзеге асыру қағидаларын бекіту туралы" Қазақстан Республикасы Мәдениет және ақпарат министрінің 2024 жылғы 14 маусымдағы № 256-НҚ бұйрығына (мемлекеттік тіркеу тізілімінде № 34499 болып тіркелген), "Отбасын қолдау орталықтарының қызметін жүзеге асыру қағидаларын бекіту туралы" Қазақстан Республикасы Премьер - Министрінің орынбасары - Еңбек және халықты әлеуметтік қорғау министрінің Халықты әлеуметтік қорғау саласында арнаулы әлеуметтік қызметтер көрсету стандарттарын бекіту туралы" 2023 жылғы 29 маусымдағы № 263 бұйрығына сәйкес әзірленген.</w:t>
      </w:r>
    </w:p>
    <w:bookmarkEnd w:id="12"/>
    <w:bookmarkStart w:name="z23" w:id="13"/>
    <w:p>
      <w:pPr>
        <w:spacing w:after="0"/>
        <w:ind w:left="0"/>
        <w:jc w:val="both"/>
      </w:pPr>
      <w:r>
        <w:rPr>
          <w:rFonts w:ascii="Times New Roman"/>
          <w:b w:val="false"/>
          <w:i w:val="false"/>
          <w:color w:val="000000"/>
          <w:sz w:val="28"/>
        </w:rPr>
        <w:t>
      3. Мемлекеттік мекеменің түрі: коммуналдық.</w:t>
      </w:r>
    </w:p>
    <w:bookmarkEnd w:id="13"/>
    <w:bookmarkStart w:name="z24" w:id="14"/>
    <w:p>
      <w:pPr>
        <w:spacing w:after="0"/>
        <w:ind w:left="0"/>
        <w:jc w:val="both"/>
      </w:pPr>
      <w:r>
        <w:rPr>
          <w:rFonts w:ascii="Times New Roman"/>
          <w:b w:val="false"/>
          <w:i w:val="false"/>
          <w:color w:val="000000"/>
          <w:sz w:val="28"/>
        </w:rPr>
        <w:t>
      4. Мекеменің құрылтайшысы Мекемеге қатысты мемлекеттік меншік құқығы субъектісінің функцияларын жүзеге асыратын жергілікті атқарушы орган - Солтүстік Қазақстан облысы Мағжан Жұмабаев ауданының әкімдігі (бұдан әрі - жергілікті атқарушы орган) болып табылады.</w:t>
      </w:r>
    </w:p>
    <w:bookmarkEnd w:id="14"/>
    <w:bookmarkStart w:name="z25" w:id="15"/>
    <w:p>
      <w:pPr>
        <w:spacing w:after="0"/>
        <w:ind w:left="0"/>
        <w:jc w:val="both"/>
      </w:pPr>
      <w:r>
        <w:rPr>
          <w:rFonts w:ascii="Times New Roman"/>
          <w:b w:val="false"/>
          <w:i w:val="false"/>
          <w:color w:val="000000"/>
          <w:sz w:val="28"/>
        </w:rPr>
        <w:t>
      5. Қызметті үйлестіру функциясын Мекемеге қатысты жүзеге асыратын тиісті саланың уәкілетті органы "Солтүстік Қазақстан облысы Мағжан Жұмабаев ауданы әкімдігінің жұмыспен қамту және әлеуметтік бағдарламалар бөлімі" коммуналдық мемлекеттік мекемесі (бұдан әрі - Уәкілетті орган) болып табылады.</w:t>
      </w:r>
    </w:p>
    <w:bookmarkEnd w:id="15"/>
    <w:bookmarkStart w:name="z26" w:id="16"/>
    <w:p>
      <w:pPr>
        <w:spacing w:after="0"/>
        <w:ind w:left="0"/>
        <w:jc w:val="both"/>
      </w:pPr>
      <w:r>
        <w:rPr>
          <w:rFonts w:ascii="Times New Roman"/>
          <w:b w:val="false"/>
          <w:i w:val="false"/>
          <w:color w:val="000000"/>
          <w:sz w:val="28"/>
        </w:rPr>
        <w:t>
      6. Мекеменің мемлекеттік тілде атауы:</w:t>
      </w:r>
    </w:p>
    <w:bookmarkEnd w:id="16"/>
    <w:bookmarkStart w:name="z27" w:id="17"/>
    <w:p>
      <w:pPr>
        <w:spacing w:after="0"/>
        <w:ind w:left="0"/>
        <w:jc w:val="both"/>
      </w:pPr>
      <w:r>
        <w:rPr>
          <w:rFonts w:ascii="Times New Roman"/>
          <w:b w:val="false"/>
          <w:i w:val="false"/>
          <w:color w:val="000000"/>
          <w:sz w:val="28"/>
        </w:rPr>
        <w:t>
      "Солтүстік Қазақстан облысы Мағжан Жұмабаев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w:t>
      </w:r>
    </w:p>
    <w:bookmarkEnd w:id="17"/>
    <w:bookmarkStart w:name="z28" w:id="18"/>
    <w:p>
      <w:pPr>
        <w:spacing w:after="0"/>
        <w:ind w:left="0"/>
        <w:jc w:val="both"/>
      </w:pPr>
      <w:r>
        <w:rPr>
          <w:rFonts w:ascii="Times New Roman"/>
          <w:b w:val="false"/>
          <w:i w:val="false"/>
          <w:color w:val="000000"/>
          <w:sz w:val="28"/>
        </w:rPr>
        <w:t>
      орыс тілінде: коммунальное государственное учреждение "Центр поддержки семьи" коммунального государственного учреждения "Отдел занятости и социальных программ акимата района Магжана Жумабаева Северо-Казахстанской области".</w:t>
      </w:r>
    </w:p>
    <w:bookmarkEnd w:id="18"/>
    <w:bookmarkStart w:name="z29" w:id="19"/>
    <w:p>
      <w:pPr>
        <w:spacing w:after="0"/>
        <w:ind w:left="0"/>
        <w:jc w:val="both"/>
      </w:pPr>
      <w:r>
        <w:rPr>
          <w:rFonts w:ascii="Times New Roman"/>
          <w:b w:val="false"/>
          <w:i w:val="false"/>
          <w:color w:val="000000"/>
          <w:sz w:val="28"/>
        </w:rPr>
        <w:t>
      Заңды тұлғаның орналасқан жері: индексі: 150800, Солтүстік Қазақстан облысы, Булаев қаласы, Мир көшесі, 8А.</w:t>
      </w:r>
    </w:p>
    <w:bookmarkEnd w:id="19"/>
    <w:bookmarkStart w:name="z30" w:id="20"/>
    <w:p>
      <w:pPr>
        <w:spacing w:after="0"/>
        <w:ind w:left="0"/>
        <w:jc w:val="left"/>
      </w:pPr>
      <w:r>
        <w:rPr>
          <w:rFonts w:ascii="Times New Roman"/>
          <w:b/>
          <w:i w:val="false"/>
          <w:color w:val="000000"/>
        </w:rPr>
        <w:t xml:space="preserve"> 2-тарау. Мекеменің заңды мәртебесі</w:t>
      </w:r>
    </w:p>
    <w:bookmarkEnd w:id="20"/>
    <w:bookmarkStart w:name="z31" w:id="21"/>
    <w:p>
      <w:pPr>
        <w:spacing w:after="0"/>
        <w:ind w:left="0"/>
        <w:jc w:val="both"/>
      </w:pPr>
      <w:r>
        <w:rPr>
          <w:rFonts w:ascii="Times New Roman"/>
          <w:b w:val="false"/>
          <w:i w:val="false"/>
          <w:color w:val="000000"/>
          <w:sz w:val="28"/>
        </w:rPr>
        <w:t>
      7. Мекеменің дербес балансы, Қазақстан Республикасының заңнамасына сәйкес банктерде шоттары, Қазақстан Республикасының Мемлекеттік Елтаңбасы бейнеленген және мемлекеттік мекеменің атауы бар бланкілері, мөрлері болады.</w:t>
      </w:r>
    </w:p>
    <w:bookmarkEnd w:id="21"/>
    <w:bookmarkStart w:name="z32" w:id="22"/>
    <w:p>
      <w:pPr>
        <w:spacing w:after="0"/>
        <w:ind w:left="0"/>
        <w:jc w:val="both"/>
      </w:pPr>
      <w:r>
        <w:rPr>
          <w:rFonts w:ascii="Times New Roman"/>
          <w:b w:val="false"/>
          <w:i w:val="false"/>
          <w:color w:val="000000"/>
          <w:sz w:val="28"/>
        </w:rPr>
        <w:t>
      8. Қазақстан Республикасының заңдарында көзделген жағдайларды қоспағанда, Мекеме басқа заңды тұлғаны құра алмайды, сондай-ақ оның құрылтайшысы (қатысушысы) бола алмайды.</w:t>
      </w:r>
    </w:p>
    <w:bookmarkEnd w:id="22"/>
    <w:bookmarkStart w:name="z33" w:id="23"/>
    <w:p>
      <w:pPr>
        <w:spacing w:after="0"/>
        <w:ind w:left="0"/>
        <w:jc w:val="both"/>
      </w:pPr>
      <w:r>
        <w:rPr>
          <w:rFonts w:ascii="Times New Roman"/>
          <w:b w:val="false"/>
          <w:i w:val="false"/>
          <w:color w:val="000000"/>
          <w:sz w:val="28"/>
        </w:rPr>
        <w:t>
      9. Мекеме өзінің қарауындағы ақшамен өз міндеттемелері бойынша жауап береді. Мекеменің ақшасы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жауаптылықта болады.</w:t>
      </w:r>
    </w:p>
    <w:bookmarkEnd w:id="23"/>
    <w:bookmarkStart w:name="z34" w:id="24"/>
    <w:p>
      <w:pPr>
        <w:spacing w:after="0"/>
        <w:ind w:left="0"/>
        <w:jc w:val="both"/>
      </w:pPr>
      <w:r>
        <w:rPr>
          <w:rFonts w:ascii="Times New Roman"/>
          <w:b w:val="false"/>
          <w:i w:val="false"/>
          <w:color w:val="000000"/>
          <w:sz w:val="28"/>
        </w:rPr>
        <w:t>
      10.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bookmarkEnd w:id="24"/>
    <w:bookmarkStart w:name="z35" w:id="25"/>
    <w:p>
      <w:pPr>
        <w:spacing w:after="0"/>
        <w:ind w:left="0"/>
        <w:jc w:val="left"/>
      </w:pPr>
      <w:r>
        <w:rPr>
          <w:rFonts w:ascii="Times New Roman"/>
          <w:b/>
          <w:i w:val="false"/>
          <w:color w:val="000000"/>
        </w:rPr>
        <w:t xml:space="preserve"> 3-тарау. Мекеме қызметінің мәні мен мақсаттары</w:t>
      </w:r>
    </w:p>
    <w:bookmarkEnd w:id="25"/>
    <w:bookmarkStart w:name="z36" w:id="26"/>
    <w:p>
      <w:pPr>
        <w:spacing w:after="0"/>
        <w:ind w:left="0"/>
        <w:jc w:val="both"/>
      </w:pPr>
      <w:r>
        <w:rPr>
          <w:rFonts w:ascii="Times New Roman"/>
          <w:b w:val="false"/>
          <w:i w:val="false"/>
          <w:color w:val="000000"/>
          <w:sz w:val="28"/>
        </w:rPr>
        <w:t>
      11. Аудан аумағында Мекеме қызметінің мәні мемлекеттік отбасылық саясатты, оның ішінде неке мен отбасын сақтау, отбасылық жанжалдарды шешу жөніндегі шараларды іске асыру болып табылады.</w:t>
      </w:r>
    </w:p>
    <w:bookmarkEnd w:id="26"/>
    <w:bookmarkStart w:name="z37" w:id="27"/>
    <w:p>
      <w:pPr>
        <w:spacing w:after="0"/>
        <w:ind w:left="0"/>
        <w:jc w:val="both"/>
      </w:pPr>
      <w:r>
        <w:rPr>
          <w:rFonts w:ascii="Times New Roman"/>
          <w:b w:val="false"/>
          <w:i w:val="false"/>
          <w:color w:val="000000"/>
          <w:sz w:val="28"/>
        </w:rPr>
        <w:t>
      12. Мекеме қызметінің мақсаты:</w:t>
      </w:r>
    </w:p>
    <w:bookmarkEnd w:id="27"/>
    <w:bookmarkStart w:name="z38" w:id="28"/>
    <w:p>
      <w:pPr>
        <w:spacing w:after="0"/>
        <w:ind w:left="0"/>
        <w:jc w:val="both"/>
      </w:pPr>
      <w:r>
        <w:rPr>
          <w:rFonts w:ascii="Times New Roman"/>
          <w:b w:val="false"/>
          <w:i w:val="false"/>
          <w:color w:val="000000"/>
          <w:sz w:val="28"/>
        </w:rPr>
        <w:t>
      1) мемлекеттік отбасылық саясат шараларын, оның ішінде неке мен отбасын сақтау, отбасылық жанжалдарды шешу жөніндегі шараларды іске асыру;</w:t>
      </w:r>
    </w:p>
    <w:bookmarkEnd w:id="28"/>
    <w:bookmarkStart w:name="z39" w:id="29"/>
    <w:p>
      <w:pPr>
        <w:spacing w:after="0"/>
        <w:ind w:left="0"/>
        <w:jc w:val="both"/>
      </w:pPr>
      <w:r>
        <w:rPr>
          <w:rFonts w:ascii="Times New Roman"/>
          <w:b w:val="false"/>
          <w:i w:val="false"/>
          <w:color w:val="000000"/>
          <w:sz w:val="28"/>
        </w:rPr>
        <w:t>
      2) өмірлік қиын жағдайға тап болған адамдарды (отбасыларды) мемлекеттік органдармен өз құзыреті шегінде, оның ішінде интеграцияланған модель арқылы қолдаумен қамту жөніндегі жұмысты үйлестіру;</w:t>
      </w:r>
    </w:p>
    <w:bookmarkEnd w:id="29"/>
    <w:bookmarkStart w:name="z40" w:id="30"/>
    <w:p>
      <w:pPr>
        <w:spacing w:after="0"/>
        <w:ind w:left="0"/>
        <w:jc w:val="both"/>
      </w:pPr>
      <w:r>
        <w:rPr>
          <w:rFonts w:ascii="Times New Roman"/>
          <w:b w:val="false"/>
          <w:i w:val="false"/>
          <w:color w:val="000000"/>
          <w:sz w:val="28"/>
        </w:rPr>
        <w:t>
      3) өмірлік қиын жағдайға тап болған адамдарға (отбасыларға) әлеуметтік, заңдық және психологиялық қолдау көрсетуге жәрдемдесу;</w:t>
      </w:r>
    </w:p>
    <w:bookmarkEnd w:id="30"/>
    <w:bookmarkStart w:name="z41" w:id="31"/>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мүмкіндігімен қолдау көрсету;</w:t>
      </w:r>
    </w:p>
    <w:bookmarkEnd w:id="31"/>
    <w:bookmarkStart w:name="z42" w:id="32"/>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32"/>
    <w:bookmarkStart w:name="z43" w:id="33"/>
    <w:p>
      <w:pPr>
        <w:spacing w:after="0"/>
        <w:ind w:left="0"/>
        <w:jc w:val="both"/>
      </w:pPr>
      <w:r>
        <w:rPr>
          <w:rFonts w:ascii="Times New Roman"/>
          <w:b w:val="false"/>
          <w:i w:val="false"/>
          <w:color w:val="000000"/>
          <w:sz w:val="28"/>
        </w:rPr>
        <w:t>
      6)жергілікті атқарушы органдармен, ұйымдармен, еріктілермен, консультативтік-кеңесші органдармен мемлекеттік отбасылық саясатты іске асыру, тұрмыстық зорлық-зомбылықтың профилактикасы мәселелері бойынша өзара іс-қимыл жасау;</w:t>
      </w:r>
    </w:p>
    <w:bookmarkEnd w:id="33"/>
    <w:bookmarkStart w:name="z44" w:id="34"/>
    <w:p>
      <w:pPr>
        <w:spacing w:after="0"/>
        <w:ind w:left="0"/>
        <w:jc w:val="both"/>
      </w:pPr>
      <w:r>
        <w:rPr>
          <w:rFonts w:ascii="Times New Roman"/>
          <w:b w:val="false"/>
          <w:i w:val="false"/>
          <w:color w:val="000000"/>
          <w:sz w:val="28"/>
        </w:rPr>
        <w:t>
      7) мемлекеттік отбасы саясатының үрдістерін мониторингілеу және талдау;</w:t>
      </w:r>
    </w:p>
    <w:bookmarkEnd w:id="34"/>
    <w:bookmarkStart w:name="z45" w:id="35"/>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органдарының қатысуымен өмірлік қиын жағдайға тап болған адамдарды (отбасыларды) ерте анықтау және оларға қолдау көрсетуді ұйымдастыру жөніндегі мобильдік топтардың жұмысын ұйымдастыру;</w:t>
      </w:r>
    </w:p>
    <w:bookmarkEnd w:id="35"/>
    <w:bookmarkStart w:name="z46" w:id="36"/>
    <w:p>
      <w:pPr>
        <w:spacing w:after="0"/>
        <w:ind w:left="0"/>
        <w:jc w:val="both"/>
      </w:pPr>
      <w:r>
        <w:rPr>
          <w:rFonts w:ascii="Times New Roman"/>
          <w:b w:val="false"/>
          <w:i w:val="false"/>
          <w:color w:val="000000"/>
          <w:sz w:val="28"/>
        </w:rPr>
        <w:t>
      9) Қазақстан Республикасының заңнамасына сәйкес тұрмыстық зорлық-зомбылықтың профилактикасы жөніндегі өзге де шараларды іске асыру.</w:t>
      </w:r>
    </w:p>
    <w:bookmarkEnd w:id="36"/>
    <w:bookmarkStart w:name="z47" w:id="37"/>
    <w:p>
      <w:pPr>
        <w:spacing w:after="0"/>
        <w:ind w:left="0"/>
        <w:jc w:val="both"/>
      </w:pPr>
      <w:r>
        <w:rPr>
          <w:rFonts w:ascii="Times New Roman"/>
          <w:b w:val="false"/>
          <w:i w:val="false"/>
          <w:color w:val="000000"/>
          <w:sz w:val="28"/>
        </w:rPr>
        <w:t>
      13. Тұрмыстық зорлық-зомбылық белгілері бар адамдардың уақытша тұруын ұйымдастыру.</w:t>
      </w:r>
    </w:p>
    <w:bookmarkEnd w:id="37"/>
    <w:bookmarkStart w:name="z48" w:id="38"/>
    <w:p>
      <w:pPr>
        <w:spacing w:after="0"/>
        <w:ind w:left="0"/>
        <w:jc w:val="both"/>
      </w:pPr>
      <w:r>
        <w:rPr>
          <w:rFonts w:ascii="Times New Roman"/>
          <w:b w:val="false"/>
          <w:i w:val="false"/>
          <w:color w:val="000000"/>
          <w:sz w:val="28"/>
        </w:rPr>
        <w:t>
      14. Отбасын нығайтуға, оның ішінде отбасын құруға, адамдарды (отбасыларды) мемлекеттік қолдау шаралары туралы халықтың хабардарлығын арттыруға, сондай-ақ тұрмыстық зорлық-зомбылықтың алдын алуға бағытталған халық арасында оқыту және ағарту іс-шараларын жүргізуді жүзеге асыру.</w:t>
      </w:r>
    </w:p>
    <w:bookmarkEnd w:id="38"/>
    <w:bookmarkStart w:name="z49" w:id="39"/>
    <w:p>
      <w:pPr>
        <w:spacing w:after="0"/>
        <w:ind w:left="0"/>
        <w:jc w:val="both"/>
      </w:pPr>
      <w:r>
        <w:rPr>
          <w:rFonts w:ascii="Times New Roman"/>
          <w:b w:val="false"/>
          <w:i w:val="false"/>
          <w:color w:val="000000"/>
          <w:sz w:val="28"/>
        </w:rPr>
        <w:t>
      15. Аналитикалық жазбалар мен есептер жасау, адамдарға (отбасыларға) көрсетілетін көмек пен қолдаудың тиімділігіне мониторинг жүргізу.</w:t>
      </w:r>
    </w:p>
    <w:bookmarkEnd w:id="39"/>
    <w:bookmarkStart w:name="z50" w:id="40"/>
    <w:p>
      <w:pPr>
        <w:spacing w:after="0"/>
        <w:ind w:left="0"/>
        <w:jc w:val="both"/>
      </w:pPr>
      <w:r>
        <w:rPr>
          <w:rFonts w:ascii="Times New Roman"/>
          <w:b w:val="false"/>
          <w:i w:val="false"/>
          <w:color w:val="000000"/>
          <w:sz w:val="28"/>
        </w:rPr>
        <w:t>
      16. Аз қамтылған отбасылардың өмір сүру сапасын арттыру және жеке материалдық жағдайын жақсарта отырып, қиын өмірлік жағдайларды еңсере отырып, ауданда тұратын көп балалы аналардың уәждемесін арттыру.</w:t>
      </w:r>
    </w:p>
    <w:bookmarkEnd w:id="40"/>
    <w:bookmarkStart w:name="z51" w:id="41"/>
    <w:p>
      <w:pPr>
        <w:spacing w:after="0"/>
        <w:ind w:left="0"/>
        <w:jc w:val="both"/>
      </w:pPr>
      <w:r>
        <w:rPr>
          <w:rFonts w:ascii="Times New Roman"/>
          <w:b w:val="false"/>
          <w:i w:val="false"/>
          <w:color w:val="000000"/>
          <w:sz w:val="28"/>
        </w:rPr>
        <w:t>
      17. Мекеме осы Ережеде бекітілген қызметін жүзеге асыруға, сондай-ақ оның қызметінің мәні мен мақсаттарына сай келмейтін мәмілелер жасауға құқылы емес.</w:t>
      </w:r>
    </w:p>
    <w:bookmarkEnd w:id="41"/>
    <w:bookmarkStart w:name="z52" w:id="42"/>
    <w:p>
      <w:pPr>
        <w:spacing w:after="0"/>
        <w:ind w:left="0"/>
        <w:jc w:val="left"/>
      </w:pPr>
      <w:r>
        <w:rPr>
          <w:rFonts w:ascii="Times New Roman"/>
          <w:b/>
          <w:i w:val="false"/>
          <w:color w:val="000000"/>
        </w:rPr>
        <w:t xml:space="preserve"> 4-тарау. Мекемені басқару</w:t>
      </w:r>
    </w:p>
    <w:bookmarkEnd w:id="42"/>
    <w:bookmarkStart w:name="z53" w:id="43"/>
    <w:p>
      <w:pPr>
        <w:spacing w:after="0"/>
        <w:ind w:left="0"/>
        <w:jc w:val="both"/>
      </w:pPr>
      <w:r>
        <w:rPr>
          <w:rFonts w:ascii="Times New Roman"/>
          <w:b w:val="false"/>
          <w:i w:val="false"/>
          <w:color w:val="000000"/>
          <w:sz w:val="28"/>
        </w:rPr>
        <w:t>
      18. Мекемені басқаруды жергілікті атқарушы орган жүзеге асырады.</w:t>
      </w:r>
    </w:p>
    <w:bookmarkEnd w:id="43"/>
    <w:bookmarkStart w:name="z54" w:id="44"/>
    <w:p>
      <w:pPr>
        <w:spacing w:after="0"/>
        <w:ind w:left="0"/>
        <w:jc w:val="both"/>
      </w:pPr>
      <w:r>
        <w:rPr>
          <w:rFonts w:ascii="Times New Roman"/>
          <w:b w:val="false"/>
          <w:i w:val="false"/>
          <w:color w:val="000000"/>
          <w:sz w:val="28"/>
        </w:rPr>
        <w:t>
      19. Жергілікті атқарушы орган заңнамада белгіленген тәртіппен мынадай функцияларды жүзеге асырады:</w:t>
      </w:r>
    </w:p>
    <w:bookmarkEnd w:id="44"/>
    <w:bookmarkStart w:name="z55" w:id="45"/>
    <w:p>
      <w:pPr>
        <w:spacing w:after="0"/>
        <w:ind w:left="0"/>
        <w:jc w:val="both"/>
      </w:pPr>
      <w:r>
        <w:rPr>
          <w:rFonts w:ascii="Times New Roman"/>
          <w:b w:val="false"/>
          <w:i w:val="false"/>
          <w:color w:val="000000"/>
          <w:sz w:val="28"/>
        </w:rPr>
        <w:t>
      1) Мекемеге мүлікті бекітеді;</w:t>
      </w:r>
    </w:p>
    <w:bookmarkEnd w:id="45"/>
    <w:bookmarkStart w:name="z56" w:id="46"/>
    <w:p>
      <w:pPr>
        <w:spacing w:after="0"/>
        <w:ind w:left="0"/>
        <w:jc w:val="both"/>
      </w:pPr>
      <w:r>
        <w:rPr>
          <w:rFonts w:ascii="Times New Roman"/>
          <w:b w:val="false"/>
          <w:i w:val="false"/>
          <w:color w:val="000000"/>
          <w:sz w:val="28"/>
        </w:rPr>
        <w:t>
      2) Мекеме мүлкінің сақталуын бақылауды жүзеге асырады;</w:t>
      </w:r>
    </w:p>
    <w:bookmarkEnd w:id="46"/>
    <w:bookmarkStart w:name="z57" w:id="47"/>
    <w:p>
      <w:pPr>
        <w:spacing w:after="0"/>
        <w:ind w:left="0"/>
        <w:jc w:val="both"/>
      </w:pPr>
      <w:r>
        <w:rPr>
          <w:rFonts w:ascii="Times New Roman"/>
          <w:b w:val="false"/>
          <w:i w:val="false"/>
          <w:color w:val="000000"/>
          <w:sz w:val="28"/>
        </w:rPr>
        <w:t>
      3) Мекеменің Ережесін, оған өзгерістер мен толықтырулар енгізуді бекітеді;</w:t>
      </w:r>
    </w:p>
    <w:bookmarkEnd w:id="47"/>
    <w:bookmarkStart w:name="z58" w:id="48"/>
    <w:p>
      <w:pPr>
        <w:spacing w:after="0"/>
        <w:ind w:left="0"/>
        <w:jc w:val="both"/>
      </w:pPr>
      <w:r>
        <w:rPr>
          <w:rFonts w:ascii="Times New Roman"/>
          <w:b w:val="false"/>
          <w:i w:val="false"/>
          <w:color w:val="000000"/>
          <w:sz w:val="28"/>
        </w:rPr>
        <w:t>
      4) уәкілетті органмен келісім бойынша мекемені қайта ұйымдастыру және тарату туралы шешім қабылдайды;</w:t>
      </w:r>
    </w:p>
    <w:bookmarkEnd w:id="48"/>
    <w:bookmarkStart w:name="z59" w:id="49"/>
    <w:p>
      <w:pPr>
        <w:spacing w:after="0"/>
        <w:ind w:left="0"/>
        <w:jc w:val="both"/>
      </w:pPr>
      <w:r>
        <w:rPr>
          <w:rFonts w:ascii="Times New Roman"/>
          <w:b w:val="false"/>
          <w:i w:val="false"/>
          <w:color w:val="000000"/>
          <w:sz w:val="28"/>
        </w:rPr>
        <w:t>
      5) өзіне осы Ережемен және Қазақстан Республикасының өзге де заңнамасымен жүктелген өзге де өкілеттіктерді жүзеге асырады.</w:t>
      </w:r>
    </w:p>
    <w:bookmarkEnd w:id="49"/>
    <w:bookmarkStart w:name="z60" w:id="50"/>
    <w:p>
      <w:pPr>
        <w:spacing w:after="0"/>
        <w:ind w:left="0"/>
        <w:jc w:val="both"/>
      </w:pPr>
      <w:r>
        <w:rPr>
          <w:rFonts w:ascii="Times New Roman"/>
          <w:b w:val="false"/>
          <w:i w:val="false"/>
          <w:color w:val="000000"/>
          <w:sz w:val="28"/>
        </w:rPr>
        <w:t>
      20. Уәкілетті орган заңнамада белгіленген тәртіппен мынадай функцияларды жүзеге асырады:</w:t>
      </w:r>
    </w:p>
    <w:bookmarkEnd w:id="50"/>
    <w:bookmarkStart w:name="z61" w:id="51"/>
    <w:p>
      <w:pPr>
        <w:spacing w:after="0"/>
        <w:ind w:left="0"/>
        <w:jc w:val="both"/>
      </w:pPr>
      <w:r>
        <w:rPr>
          <w:rFonts w:ascii="Times New Roman"/>
          <w:b w:val="false"/>
          <w:i w:val="false"/>
          <w:color w:val="000000"/>
          <w:sz w:val="28"/>
        </w:rPr>
        <w:t>
      1) Мекемені қаржыландыру жоспарын бекітеді</w:t>
      </w:r>
    </w:p>
    <w:bookmarkEnd w:id="51"/>
    <w:bookmarkStart w:name="z62" w:id="52"/>
    <w:p>
      <w:pPr>
        <w:spacing w:after="0"/>
        <w:ind w:left="0"/>
        <w:jc w:val="both"/>
      </w:pPr>
      <w:r>
        <w:rPr>
          <w:rFonts w:ascii="Times New Roman"/>
          <w:b w:val="false"/>
          <w:i w:val="false"/>
          <w:color w:val="000000"/>
          <w:sz w:val="28"/>
        </w:rPr>
        <w:t>
      2) Мекеме басшысының құқықтарын, міндеттері мен жауапкершілігін, оны атқаратын лауазымынан босату негіздерін айқындайды;</w:t>
      </w:r>
    </w:p>
    <w:bookmarkEnd w:id="52"/>
    <w:bookmarkStart w:name="z63" w:id="53"/>
    <w:p>
      <w:pPr>
        <w:spacing w:after="0"/>
        <w:ind w:left="0"/>
        <w:jc w:val="both"/>
      </w:pPr>
      <w:r>
        <w:rPr>
          <w:rFonts w:ascii="Times New Roman"/>
          <w:b w:val="false"/>
          <w:i w:val="false"/>
          <w:color w:val="000000"/>
          <w:sz w:val="28"/>
        </w:rPr>
        <w:t>
      3) Мекеменің құрылымы мен шекті штат санын бекітеді;</w:t>
      </w:r>
    </w:p>
    <w:bookmarkEnd w:id="53"/>
    <w:bookmarkStart w:name="z64" w:id="54"/>
    <w:p>
      <w:pPr>
        <w:spacing w:after="0"/>
        <w:ind w:left="0"/>
        <w:jc w:val="both"/>
      </w:pPr>
      <w:r>
        <w:rPr>
          <w:rFonts w:ascii="Times New Roman"/>
          <w:b w:val="false"/>
          <w:i w:val="false"/>
          <w:color w:val="000000"/>
          <w:sz w:val="28"/>
        </w:rPr>
        <w:t>
      4) жылдық қаржылық есептілікті бекітеді;</w:t>
      </w:r>
    </w:p>
    <w:bookmarkEnd w:id="54"/>
    <w:bookmarkStart w:name="z65" w:id="55"/>
    <w:p>
      <w:pPr>
        <w:spacing w:after="0"/>
        <w:ind w:left="0"/>
        <w:jc w:val="both"/>
      </w:pPr>
      <w:r>
        <w:rPr>
          <w:rFonts w:ascii="Times New Roman"/>
          <w:b w:val="false"/>
          <w:i w:val="false"/>
          <w:color w:val="000000"/>
          <w:sz w:val="28"/>
        </w:rPr>
        <w:t>
      5) өзіне осы Ережемен және Қазақстан Республикасының өзге де заңнамасымен жүктелген өзге де өкілеттіктерді жүзеге асырады.</w:t>
      </w:r>
    </w:p>
    <w:bookmarkEnd w:id="55"/>
    <w:bookmarkStart w:name="z66" w:id="56"/>
    <w:p>
      <w:pPr>
        <w:spacing w:after="0"/>
        <w:ind w:left="0"/>
        <w:jc w:val="both"/>
      </w:pPr>
      <w:r>
        <w:rPr>
          <w:rFonts w:ascii="Times New Roman"/>
          <w:b w:val="false"/>
          <w:i w:val="false"/>
          <w:color w:val="000000"/>
          <w:sz w:val="28"/>
        </w:rPr>
        <w:t>
      21. Мекеменің басшысын Қазақстан Республикасының заңнамасында белгіленген жағдайларды қоспағанда, Мағжан Жұмабаев ауданы әкімімен қызметке тағайындайды және қызметтен босатады.</w:t>
      </w:r>
    </w:p>
    <w:bookmarkEnd w:id="56"/>
    <w:bookmarkStart w:name="z67" w:id="57"/>
    <w:p>
      <w:pPr>
        <w:spacing w:after="0"/>
        <w:ind w:left="0"/>
        <w:jc w:val="both"/>
      </w:pPr>
      <w:r>
        <w:rPr>
          <w:rFonts w:ascii="Times New Roman"/>
          <w:b w:val="false"/>
          <w:i w:val="false"/>
          <w:color w:val="000000"/>
          <w:sz w:val="28"/>
        </w:rPr>
        <w:t>
      22. Басшы Қазақстан Республикасының заңнамасында белгіленген жағдайларды қоспағанда, мекеменің жұмысын ұйымдастырады және оған басшылық жасайды, тікелей жергілікті атқарушы органға бағынады және өзіне жүктелген міндеттердің орындалуына және оның өз функцияларын жүзеге асыруына дербес жауапты болады.</w:t>
      </w:r>
    </w:p>
    <w:bookmarkEnd w:id="57"/>
    <w:bookmarkStart w:name="z68" w:id="58"/>
    <w:p>
      <w:pPr>
        <w:spacing w:after="0"/>
        <w:ind w:left="0"/>
        <w:jc w:val="both"/>
      </w:pPr>
      <w:r>
        <w:rPr>
          <w:rFonts w:ascii="Times New Roman"/>
          <w:b w:val="false"/>
          <w:i w:val="false"/>
          <w:color w:val="000000"/>
          <w:sz w:val="28"/>
        </w:rPr>
        <w:t>
      Мекеме басшысы басшының орынбасарын қызметке тағайындайды және қызметтен босатады.</w:t>
      </w:r>
    </w:p>
    <w:bookmarkEnd w:id="58"/>
    <w:bookmarkStart w:name="z69" w:id="59"/>
    <w:p>
      <w:pPr>
        <w:spacing w:after="0"/>
        <w:ind w:left="0"/>
        <w:jc w:val="both"/>
      </w:pPr>
      <w:r>
        <w:rPr>
          <w:rFonts w:ascii="Times New Roman"/>
          <w:b w:val="false"/>
          <w:i w:val="false"/>
          <w:color w:val="000000"/>
          <w:sz w:val="28"/>
        </w:rPr>
        <w:t>
      23. Басшы дара басшылық қағидаттарында әрекет етеді және Қазақстан Республикасының заңнамасында және осы Ережеде айқындалатын оның құзыретіне сәйкес Мекеме қызметінің мәселелерін дербес шешеді.</w:t>
      </w:r>
    </w:p>
    <w:bookmarkEnd w:id="59"/>
    <w:bookmarkStart w:name="z70" w:id="60"/>
    <w:p>
      <w:pPr>
        <w:spacing w:after="0"/>
        <w:ind w:left="0"/>
        <w:jc w:val="both"/>
      </w:pPr>
      <w:r>
        <w:rPr>
          <w:rFonts w:ascii="Times New Roman"/>
          <w:b w:val="false"/>
          <w:i w:val="false"/>
          <w:color w:val="000000"/>
          <w:sz w:val="28"/>
        </w:rPr>
        <w:t>
      24. Мекеменің жарғылық емес қызметті жүзеге асыруға бағытталған басшының іс-әрекеті еңбек міндеттерін бұзу болып табылады және тәртіптік және материалдық жауапкершілік шараларын қолдануға әкеп соғады.</w:t>
      </w:r>
    </w:p>
    <w:bookmarkEnd w:id="60"/>
    <w:bookmarkStart w:name="z71" w:id="61"/>
    <w:p>
      <w:pPr>
        <w:spacing w:after="0"/>
        <w:ind w:left="0"/>
        <w:jc w:val="both"/>
      </w:pPr>
      <w:r>
        <w:rPr>
          <w:rFonts w:ascii="Times New Roman"/>
          <w:b w:val="false"/>
          <w:i w:val="false"/>
          <w:color w:val="000000"/>
          <w:sz w:val="28"/>
        </w:rPr>
        <w:t>
      25. Мекеменің басшысы Қазақстан Республикасының заңнамасында белгіленген тәртіппен:</w:t>
      </w:r>
    </w:p>
    <w:bookmarkEnd w:id="61"/>
    <w:bookmarkStart w:name="z72" w:id="62"/>
    <w:p>
      <w:pPr>
        <w:spacing w:after="0"/>
        <w:ind w:left="0"/>
        <w:jc w:val="both"/>
      </w:pPr>
      <w:r>
        <w:rPr>
          <w:rFonts w:ascii="Times New Roman"/>
          <w:b w:val="false"/>
          <w:i w:val="false"/>
          <w:color w:val="000000"/>
          <w:sz w:val="28"/>
        </w:rPr>
        <w:t>
      1) Мекеме атынан сенімхатсыз әрекет етеді;</w:t>
      </w:r>
    </w:p>
    <w:bookmarkEnd w:id="62"/>
    <w:bookmarkStart w:name="z73" w:id="63"/>
    <w:p>
      <w:pPr>
        <w:spacing w:after="0"/>
        <w:ind w:left="0"/>
        <w:jc w:val="both"/>
      </w:pPr>
      <w:r>
        <w:rPr>
          <w:rFonts w:ascii="Times New Roman"/>
          <w:b w:val="false"/>
          <w:i w:val="false"/>
          <w:color w:val="000000"/>
          <w:sz w:val="28"/>
        </w:rPr>
        <w:t>
      2) Мемлекеттік органдарда, өзге де ұйымдарда мекеменің мүдделерін білдіреді;</w:t>
      </w:r>
    </w:p>
    <w:bookmarkEnd w:id="63"/>
    <w:bookmarkStart w:name="z74" w:id="64"/>
    <w:p>
      <w:pPr>
        <w:spacing w:after="0"/>
        <w:ind w:left="0"/>
        <w:jc w:val="both"/>
      </w:pPr>
      <w:r>
        <w:rPr>
          <w:rFonts w:ascii="Times New Roman"/>
          <w:b w:val="false"/>
          <w:i w:val="false"/>
          <w:color w:val="000000"/>
          <w:sz w:val="28"/>
        </w:rPr>
        <w:t>
      3) шарттар жасасады;</w:t>
      </w:r>
    </w:p>
    <w:bookmarkEnd w:id="64"/>
    <w:bookmarkStart w:name="z75" w:id="65"/>
    <w:p>
      <w:pPr>
        <w:spacing w:after="0"/>
        <w:ind w:left="0"/>
        <w:jc w:val="both"/>
      </w:pPr>
      <w:r>
        <w:rPr>
          <w:rFonts w:ascii="Times New Roman"/>
          <w:b w:val="false"/>
          <w:i w:val="false"/>
          <w:color w:val="000000"/>
          <w:sz w:val="28"/>
        </w:rPr>
        <w:t>
      4) сенімхат береді;</w:t>
      </w:r>
    </w:p>
    <w:bookmarkEnd w:id="65"/>
    <w:bookmarkStart w:name="z76" w:id="66"/>
    <w:p>
      <w:pPr>
        <w:spacing w:after="0"/>
        <w:ind w:left="0"/>
        <w:jc w:val="both"/>
      </w:pPr>
      <w:r>
        <w:rPr>
          <w:rFonts w:ascii="Times New Roman"/>
          <w:b w:val="false"/>
          <w:i w:val="false"/>
          <w:color w:val="000000"/>
          <w:sz w:val="28"/>
        </w:rPr>
        <w:t>
      5)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bookmarkEnd w:id="66"/>
    <w:bookmarkStart w:name="z77" w:id="67"/>
    <w:p>
      <w:pPr>
        <w:spacing w:after="0"/>
        <w:ind w:left="0"/>
        <w:jc w:val="both"/>
      </w:pPr>
      <w:r>
        <w:rPr>
          <w:rFonts w:ascii="Times New Roman"/>
          <w:b w:val="false"/>
          <w:i w:val="false"/>
          <w:color w:val="000000"/>
          <w:sz w:val="28"/>
        </w:rPr>
        <w:t>
      6) банк шоттарын ашады;</w:t>
      </w:r>
    </w:p>
    <w:bookmarkEnd w:id="67"/>
    <w:bookmarkStart w:name="z78" w:id="68"/>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8"/>
    <w:bookmarkStart w:name="z79" w:id="69"/>
    <w:p>
      <w:pPr>
        <w:spacing w:after="0"/>
        <w:ind w:left="0"/>
        <w:jc w:val="both"/>
      </w:pPr>
      <w:r>
        <w:rPr>
          <w:rFonts w:ascii="Times New Roman"/>
          <w:b w:val="false"/>
          <w:i w:val="false"/>
          <w:color w:val="000000"/>
          <w:sz w:val="28"/>
        </w:rPr>
        <w:t xml:space="preserve">
      8) жергілікті атқарушы орган тағайындайтын қызметкерлерден басқа мекеме қызметкерлерін жұмысқа қабылдайды және жұмыстан босатады; </w:t>
      </w:r>
    </w:p>
    <w:bookmarkEnd w:id="69"/>
    <w:bookmarkStart w:name="z80" w:id="70"/>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қолданады және оларға тәртіптік жаза қолданады;</w:t>
      </w:r>
    </w:p>
    <w:bookmarkEnd w:id="70"/>
    <w:bookmarkStart w:name="z81" w:id="71"/>
    <w:p>
      <w:pPr>
        <w:spacing w:after="0"/>
        <w:ind w:left="0"/>
        <w:jc w:val="both"/>
      </w:pPr>
      <w:r>
        <w:rPr>
          <w:rFonts w:ascii="Times New Roman"/>
          <w:b w:val="false"/>
          <w:i w:val="false"/>
          <w:color w:val="000000"/>
          <w:sz w:val="28"/>
        </w:rPr>
        <w:t>
      10) өз орынбасарының (орынбасарларының) және өзге де қызметкерлердің міндеттері мен өкілеттіктерінің шеңберін айқындайды;</w:t>
      </w:r>
    </w:p>
    <w:bookmarkEnd w:id="71"/>
    <w:bookmarkStart w:name="z82" w:id="72"/>
    <w:p>
      <w:pPr>
        <w:spacing w:after="0"/>
        <w:ind w:left="0"/>
        <w:jc w:val="both"/>
      </w:pPr>
      <w:r>
        <w:rPr>
          <w:rFonts w:ascii="Times New Roman"/>
          <w:b w:val="false"/>
          <w:i w:val="false"/>
          <w:color w:val="000000"/>
          <w:sz w:val="28"/>
        </w:rPr>
        <w:t>
      11) өзіне Қазақстан Республикасының заңнамасымен, осы Ережемен және жергілікті атқарушы органмен жүктелген өзге де функцияларды жүзеге асырады.</w:t>
      </w:r>
    </w:p>
    <w:bookmarkEnd w:id="72"/>
    <w:bookmarkStart w:name="z83" w:id="73"/>
    <w:p>
      <w:pPr>
        <w:spacing w:after="0"/>
        <w:ind w:left="0"/>
        <w:jc w:val="left"/>
      </w:pPr>
      <w:r>
        <w:rPr>
          <w:rFonts w:ascii="Times New Roman"/>
          <w:b/>
          <w:i w:val="false"/>
          <w:color w:val="000000"/>
        </w:rPr>
        <w:t xml:space="preserve"> 5-тарау. Мекеменің мүлкін құру тәртібі</w:t>
      </w:r>
    </w:p>
    <w:bookmarkEnd w:id="73"/>
    <w:bookmarkStart w:name="z84" w:id="74"/>
    <w:p>
      <w:pPr>
        <w:spacing w:after="0"/>
        <w:ind w:left="0"/>
        <w:jc w:val="both"/>
      </w:pPr>
      <w:r>
        <w:rPr>
          <w:rFonts w:ascii="Times New Roman"/>
          <w:b w:val="false"/>
          <w:i w:val="false"/>
          <w:color w:val="000000"/>
          <w:sz w:val="28"/>
        </w:rPr>
        <w:t>
      26. Мекеменің мүлкін заңды тұлғаның активтері құрайды, олардың құны оның балансында көрсетіледі. Мекеменің мүлкі:</w:t>
      </w:r>
    </w:p>
    <w:bookmarkEnd w:id="74"/>
    <w:bookmarkStart w:name="z85" w:id="75"/>
    <w:p>
      <w:pPr>
        <w:spacing w:after="0"/>
        <w:ind w:left="0"/>
        <w:jc w:val="both"/>
      </w:pPr>
      <w:r>
        <w:rPr>
          <w:rFonts w:ascii="Times New Roman"/>
          <w:b w:val="false"/>
          <w:i w:val="false"/>
          <w:color w:val="000000"/>
          <w:sz w:val="28"/>
        </w:rPr>
        <w:t>
      1) меншік иесі оған берген мүлікті;</w:t>
      </w:r>
    </w:p>
    <w:bookmarkEnd w:id="75"/>
    <w:bookmarkStart w:name="z86" w:id="76"/>
    <w:p>
      <w:pPr>
        <w:spacing w:after="0"/>
        <w:ind w:left="0"/>
        <w:jc w:val="both"/>
      </w:pPr>
      <w:r>
        <w:rPr>
          <w:rFonts w:ascii="Times New Roman"/>
          <w:b w:val="false"/>
          <w:i w:val="false"/>
          <w:color w:val="000000"/>
          <w:sz w:val="28"/>
        </w:rPr>
        <w:t>
      2) өз қызметі нәтижесінде сатып алынған мүлікті (ақшалай кірістерді қоса алғанда);</w:t>
      </w:r>
    </w:p>
    <w:bookmarkEnd w:id="76"/>
    <w:bookmarkStart w:name="z87" w:id="77"/>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көздерден тұрады.</w:t>
      </w:r>
    </w:p>
    <w:bookmarkEnd w:id="77"/>
    <w:bookmarkStart w:name="z88" w:id="78"/>
    <w:p>
      <w:pPr>
        <w:spacing w:after="0"/>
        <w:ind w:left="0"/>
        <w:jc w:val="both"/>
      </w:pPr>
      <w:r>
        <w:rPr>
          <w:rFonts w:ascii="Times New Roman"/>
          <w:b w:val="false"/>
          <w:i w:val="false"/>
          <w:color w:val="000000"/>
          <w:sz w:val="28"/>
        </w:rPr>
        <w:t>
      27. Мекеме өзіне бекітілген мүлікті және оған смета бойынша бөлінген қаражат есебінен сатып алынған мүлікті өз бетінше иеліктен шығаруға немесе оған өзге де тәсілмен билік етуге құқылы емес.</w:t>
      </w:r>
    </w:p>
    <w:bookmarkEnd w:id="78"/>
    <w:bookmarkStart w:name="z89" w:id="79"/>
    <w:p>
      <w:pPr>
        <w:spacing w:after="0"/>
        <w:ind w:left="0"/>
        <w:jc w:val="both"/>
      </w:pPr>
      <w:r>
        <w:rPr>
          <w:rFonts w:ascii="Times New Roman"/>
          <w:b w:val="false"/>
          <w:i w:val="false"/>
          <w:color w:val="000000"/>
          <w:sz w:val="28"/>
        </w:rPr>
        <w:t>
      28. Егер Қазақстан Республикасының заңдарында Мекемеге кіріс әкелетін қызметті жүзеге асыру құқығы берілсе, онда мекеме "Мемлекеттік мүлік туралы" Қазақстан Республикасының Заңында көзделген салаларда өндіретін тауарларды (жұмыстарды, көрсетілетін қызметтерді) өткізуден түскен ақшаны қоспағанда, мұндай қызметтен алынған ақша тиісті бюджетке есепке жатқызылуға жатады.</w:t>
      </w:r>
    </w:p>
    <w:bookmarkEnd w:id="79"/>
    <w:bookmarkStart w:name="z90" w:id="80"/>
    <w:p>
      <w:pPr>
        <w:spacing w:after="0"/>
        <w:ind w:left="0"/>
        <w:jc w:val="both"/>
      </w:pPr>
      <w:r>
        <w:rPr>
          <w:rFonts w:ascii="Times New Roman"/>
          <w:b w:val="false"/>
          <w:i w:val="false"/>
          <w:color w:val="000000"/>
          <w:sz w:val="28"/>
        </w:rPr>
        <w:t>
      29. Егер қосымша қаржыландыру көзі Қазақстан Республикасының заңдарында белгіленбесе, Мекеменің қызметі жергілікті бюджеттен қаржыландырылады.</w:t>
      </w:r>
    </w:p>
    <w:bookmarkEnd w:id="80"/>
    <w:bookmarkStart w:name="z91" w:id="81"/>
    <w:p>
      <w:pPr>
        <w:spacing w:after="0"/>
        <w:ind w:left="0"/>
        <w:jc w:val="both"/>
      </w:pPr>
      <w:r>
        <w:rPr>
          <w:rFonts w:ascii="Times New Roman"/>
          <w:b w:val="false"/>
          <w:i w:val="false"/>
          <w:color w:val="000000"/>
          <w:sz w:val="28"/>
        </w:rPr>
        <w:t>
      30. Мекеме Қазақстан Республикасының заңнамасына сәйкес бухгалтерлік есеп жүргізеді және есептілікті ұсынады.</w:t>
      </w:r>
    </w:p>
    <w:bookmarkEnd w:id="81"/>
    <w:bookmarkStart w:name="z92" w:id="82"/>
    <w:p>
      <w:pPr>
        <w:spacing w:after="0"/>
        <w:ind w:left="0"/>
        <w:jc w:val="both"/>
      </w:pPr>
      <w:r>
        <w:rPr>
          <w:rFonts w:ascii="Times New Roman"/>
          <w:b w:val="false"/>
          <w:i w:val="false"/>
          <w:color w:val="000000"/>
          <w:sz w:val="28"/>
        </w:rPr>
        <w:t>
      31. Мекеменің қаржы - шаруашылық қызметін тексеруді және тексеруді Жергілікті атқарушы орган Қазақстан Республикасының заңнамасында белгіленген тәртіппен жүзеге асырады.</w:t>
      </w:r>
    </w:p>
    <w:bookmarkEnd w:id="82"/>
    <w:bookmarkStart w:name="z93" w:id="83"/>
    <w:p>
      <w:pPr>
        <w:spacing w:after="0"/>
        <w:ind w:left="0"/>
        <w:jc w:val="left"/>
      </w:pPr>
      <w:r>
        <w:rPr>
          <w:rFonts w:ascii="Times New Roman"/>
          <w:b/>
          <w:i w:val="false"/>
          <w:color w:val="000000"/>
        </w:rPr>
        <w:t xml:space="preserve"> 6-тарау. Мекемедегі жұмыс режимі</w:t>
      </w:r>
    </w:p>
    <w:bookmarkEnd w:id="83"/>
    <w:bookmarkStart w:name="z94" w:id="84"/>
    <w:p>
      <w:pPr>
        <w:spacing w:after="0"/>
        <w:ind w:left="0"/>
        <w:jc w:val="both"/>
      </w:pPr>
      <w:r>
        <w:rPr>
          <w:rFonts w:ascii="Times New Roman"/>
          <w:b w:val="false"/>
          <w:i w:val="false"/>
          <w:color w:val="000000"/>
          <w:sz w:val="28"/>
        </w:rPr>
        <w:t>
      32. Мекеменің жұмыс режимі ішкі еңбек тәртібінің Ережелерімен белгіленеді және Қазақстан Республикасы Еңбек заңнамасының нормаларына қайшы келмеуге тиіс.</w:t>
      </w:r>
    </w:p>
    <w:bookmarkEnd w:id="84"/>
    <w:bookmarkStart w:name="z95" w:id="85"/>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85"/>
    <w:bookmarkStart w:name="z96" w:id="86"/>
    <w:p>
      <w:pPr>
        <w:spacing w:after="0"/>
        <w:ind w:left="0"/>
        <w:jc w:val="both"/>
      </w:pPr>
      <w:r>
        <w:rPr>
          <w:rFonts w:ascii="Times New Roman"/>
          <w:b w:val="false"/>
          <w:i w:val="false"/>
          <w:color w:val="000000"/>
          <w:sz w:val="28"/>
        </w:rPr>
        <w:t>
      33. Құрылтай құжаттарына өзгерістер мен толықтырулар енгізу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86"/>
    <w:bookmarkStart w:name="z97" w:id="87"/>
    <w:p>
      <w:pPr>
        <w:spacing w:after="0"/>
        <w:ind w:left="0"/>
        <w:jc w:val="left"/>
      </w:pPr>
      <w:r>
        <w:rPr>
          <w:rFonts w:ascii="Times New Roman"/>
          <w:b/>
          <w:i w:val="false"/>
          <w:color w:val="000000"/>
        </w:rPr>
        <w:t xml:space="preserve"> 8-тарау. Қайта ұйымдастыру және тарату шарттары</w:t>
      </w:r>
    </w:p>
    <w:bookmarkEnd w:id="87"/>
    <w:bookmarkStart w:name="z98" w:id="88"/>
    <w:p>
      <w:pPr>
        <w:spacing w:after="0"/>
        <w:ind w:left="0"/>
        <w:jc w:val="both"/>
      </w:pPr>
      <w:r>
        <w:rPr>
          <w:rFonts w:ascii="Times New Roman"/>
          <w:b w:val="false"/>
          <w:i w:val="false"/>
          <w:color w:val="000000"/>
          <w:sz w:val="28"/>
        </w:rPr>
        <w:t>
      34. Мекемені қайта ұйымдастыру және тарату жергілікті атқарушы органның шешімі бойынша жүргізіледі.</w:t>
      </w:r>
    </w:p>
    <w:bookmarkEnd w:id="88"/>
    <w:bookmarkStart w:name="z99" w:id="89"/>
    <w:p>
      <w:pPr>
        <w:spacing w:after="0"/>
        <w:ind w:left="0"/>
        <w:jc w:val="both"/>
      </w:pPr>
      <w:r>
        <w:rPr>
          <w:rFonts w:ascii="Times New Roman"/>
          <w:b w:val="false"/>
          <w:i w:val="false"/>
          <w:color w:val="000000"/>
          <w:sz w:val="28"/>
        </w:rPr>
        <w:t>
      35. Мемлекеттік заңды тұлға заң актілерінде көзделген басқа да негіздер бойынша таратылады.</w:t>
      </w:r>
    </w:p>
    <w:bookmarkEnd w:id="89"/>
    <w:bookmarkStart w:name="z100" w:id="90"/>
    <w:p>
      <w:pPr>
        <w:spacing w:after="0"/>
        <w:ind w:left="0"/>
        <w:jc w:val="both"/>
      </w:pPr>
      <w:r>
        <w:rPr>
          <w:rFonts w:ascii="Times New Roman"/>
          <w:b w:val="false"/>
          <w:i w:val="false"/>
          <w:color w:val="000000"/>
          <w:sz w:val="28"/>
        </w:rPr>
        <w:t>
      36. Кредиторлардың талаптары қанағаттандырылғаннан кейін қалған таратылған мүлікті жергілікті атқарушы орган қайта бөледі.</w:t>
      </w:r>
    </w:p>
    <w:bookmarkEnd w:id="90"/>
    <w:bookmarkStart w:name="z101" w:id="91"/>
    <w:p>
      <w:pPr>
        <w:spacing w:after="0"/>
        <w:ind w:left="0"/>
        <w:jc w:val="both"/>
      </w:pPr>
      <w:r>
        <w:rPr>
          <w:rFonts w:ascii="Times New Roman"/>
          <w:b w:val="false"/>
          <w:i w:val="false"/>
          <w:color w:val="000000"/>
          <w:sz w:val="28"/>
        </w:rPr>
        <w:t>
      37. Кредиторлардың талаптары қанағаттандырылғаннан кейін қалған, осы заңды тұлғаның мүлкін өткізу нәтижесінде алынған қаражатты қоса алғанда, таратылған мекеменің ақшасы тиісті бюджеттің кірісіне есептеледі.</w:t>
      </w:r>
    </w:p>
    <w:bookmarkEnd w:id="91"/>
    <w:bookmarkStart w:name="z102" w:id="92"/>
    <w:p>
      <w:pPr>
        <w:spacing w:after="0"/>
        <w:ind w:left="0"/>
        <w:jc w:val="left"/>
      </w:pPr>
      <w:r>
        <w:rPr>
          <w:rFonts w:ascii="Times New Roman"/>
          <w:b/>
          <w:i w:val="false"/>
          <w:color w:val="000000"/>
        </w:rPr>
        <w:t xml:space="preserve"> 9-тарау. Филиалдар мен өкілдіктер туралы мәліметтер</w:t>
      </w:r>
    </w:p>
    <w:bookmarkEnd w:id="92"/>
    <w:bookmarkStart w:name="z103" w:id="93"/>
    <w:p>
      <w:pPr>
        <w:spacing w:after="0"/>
        <w:ind w:left="0"/>
        <w:jc w:val="both"/>
      </w:pPr>
      <w:r>
        <w:rPr>
          <w:rFonts w:ascii="Times New Roman"/>
          <w:b w:val="false"/>
          <w:i w:val="false"/>
          <w:color w:val="000000"/>
          <w:sz w:val="28"/>
        </w:rPr>
        <w:t>
      38. Мекеменің филиалдары мен өкілдіктері жоқ.</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