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6152" w14:textId="45d6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жергілікті бюджеттен қаржыландырылатын ұйымдар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2025 жылғы 26 ақпандағы № 25-2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Мағжан Жұмабаев ауданының жергілікті атқарушы органы айқындаған тәртіппен және шарттарда жергілікті бюджеттен қаржыландырылатын ұйымдар қызметкерлерінің лауазымдық айлықақыларына ынталандырушы үстемеақылар осы шешімнің 1, 2, 3 және 4-қосымшаларына сәйкес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26 ақпандағы № 25-2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3" w:id="3"/>
    <w:p>
      <w:pPr>
        <w:spacing w:after="0"/>
        <w:ind w:left="0"/>
        <w:jc w:val="left"/>
      </w:pPr>
      <w:r>
        <w:rPr>
          <w:rFonts w:ascii="Times New Roman"/>
          <w:b/>
          <w:i w:val="false"/>
          <w:color w:val="000000"/>
        </w:rPr>
        <w:t xml:space="preserve"> D блогына (қосалқы персонал) және келесі ұйымдардағы жұмысшыларға (біліктілік разряды) жататын жергілікті бюджеттен қаржыландырылатын жұмыскерлердің лауазымдық айлықақыларына ынталандырушы үстемеақылар:</w:t>
      </w:r>
    </w:p>
    <w:bookmarkEnd w:id="3"/>
    <w:bookmarkStart w:name="z14" w:id="4"/>
    <w:p>
      <w:pPr>
        <w:spacing w:after="0"/>
        <w:ind w:left="0"/>
        <w:jc w:val="both"/>
      </w:pPr>
      <w:r>
        <w:rPr>
          <w:rFonts w:ascii="Times New Roman"/>
          <w:b w:val="false"/>
          <w:i w:val="false"/>
          <w:color w:val="000000"/>
          <w:sz w:val="28"/>
        </w:rPr>
        <w:t>
      1) "Солтүстік Қазақстан облысы Мағжан Жұмабаев ауданы әкімінің аппараты" коммуналдық мемлекеттік мекемесі;</w:t>
      </w:r>
    </w:p>
    <w:bookmarkEnd w:id="4"/>
    <w:bookmarkStart w:name="z15" w:id="5"/>
    <w:p>
      <w:pPr>
        <w:spacing w:after="0"/>
        <w:ind w:left="0"/>
        <w:jc w:val="both"/>
      </w:pPr>
      <w:r>
        <w:rPr>
          <w:rFonts w:ascii="Times New Roman"/>
          <w:b w:val="false"/>
          <w:i w:val="false"/>
          <w:color w:val="000000"/>
          <w:sz w:val="28"/>
        </w:rPr>
        <w:t>
      2) "Солтүстік Қазақстан облысы Мағжан Жұмабаев ауданы мәслихатының аппараты" коммуналдық мемлекеттік мекемесі;</w:t>
      </w:r>
    </w:p>
    <w:bookmarkEnd w:id="5"/>
    <w:bookmarkStart w:name="z16" w:id="6"/>
    <w:p>
      <w:pPr>
        <w:spacing w:after="0"/>
        <w:ind w:left="0"/>
        <w:jc w:val="both"/>
      </w:pPr>
      <w:r>
        <w:rPr>
          <w:rFonts w:ascii="Times New Roman"/>
          <w:b w:val="false"/>
          <w:i w:val="false"/>
          <w:color w:val="000000"/>
          <w:sz w:val="28"/>
        </w:rPr>
        <w:t>
      3) "Солтүстік Қазақстан облысы Мағжан Жұмабаев ауданы әкімдігінің жұмыспен қамту және әлеуметтік бағдарламалар бөлімі" коммуналдық мемлекеттік мекемесі;</w:t>
      </w:r>
    </w:p>
    <w:bookmarkEnd w:id="6"/>
    <w:bookmarkStart w:name="z17" w:id="7"/>
    <w:p>
      <w:pPr>
        <w:spacing w:after="0"/>
        <w:ind w:left="0"/>
        <w:jc w:val="both"/>
      </w:pPr>
      <w:r>
        <w:rPr>
          <w:rFonts w:ascii="Times New Roman"/>
          <w:b w:val="false"/>
          <w:i w:val="false"/>
          <w:color w:val="000000"/>
          <w:sz w:val="28"/>
        </w:rPr>
        <w:t>
      4) "Солтүстік Қазақстан облысы Мағжан Жұмабаев ауданының экономика және қаржы бөлімі" коммуналдық мемлекеттік мекемесі;</w:t>
      </w:r>
    </w:p>
    <w:bookmarkEnd w:id="7"/>
    <w:bookmarkStart w:name="z18" w:id="8"/>
    <w:p>
      <w:pPr>
        <w:spacing w:after="0"/>
        <w:ind w:left="0"/>
        <w:jc w:val="both"/>
      </w:pPr>
      <w:r>
        <w:rPr>
          <w:rFonts w:ascii="Times New Roman"/>
          <w:b w:val="false"/>
          <w:i w:val="false"/>
          <w:color w:val="000000"/>
          <w:sz w:val="28"/>
        </w:rPr>
        <w:t>
      5) "Солтүстік Қазақстан облысы Мағжан Жұмабаев ауданының дене шынықтыру және спорт бөлімі" коммуналдық мемлекеттік мекемесі;</w:t>
      </w:r>
    </w:p>
    <w:bookmarkEnd w:id="8"/>
    <w:bookmarkStart w:name="z19" w:id="9"/>
    <w:p>
      <w:pPr>
        <w:spacing w:after="0"/>
        <w:ind w:left="0"/>
        <w:jc w:val="both"/>
      </w:pPr>
      <w:r>
        <w:rPr>
          <w:rFonts w:ascii="Times New Roman"/>
          <w:b w:val="false"/>
          <w:i w:val="false"/>
          <w:color w:val="000000"/>
          <w:sz w:val="28"/>
        </w:rPr>
        <w:t>
      6) "Солтүстік Қазақстан облысы Мағжан Жұмабаев ауданының ішкі саясат, мәдениет және тілдерді дамыту бөлімі" коммуналдық мемлекеттік мекемесі;</w:t>
      </w:r>
    </w:p>
    <w:bookmarkEnd w:id="9"/>
    <w:bookmarkStart w:name="z20" w:id="10"/>
    <w:p>
      <w:pPr>
        <w:spacing w:after="0"/>
        <w:ind w:left="0"/>
        <w:jc w:val="both"/>
      </w:pPr>
      <w:r>
        <w:rPr>
          <w:rFonts w:ascii="Times New Roman"/>
          <w:b w:val="false"/>
          <w:i w:val="false"/>
          <w:color w:val="000000"/>
          <w:sz w:val="28"/>
        </w:rPr>
        <w:t>
      7) "Солтүстік Қазақстан облысы Мағжан Жұмабаев ауданының кәсіпкерлік бөлімі" коммуналдық мемлекеттік мекемесі;</w:t>
      </w:r>
    </w:p>
    <w:bookmarkEnd w:id="10"/>
    <w:bookmarkStart w:name="z21" w:id="11"/>
    <w:p>
      <w:pPr>
        <w:spacing w:after="0"/>
        <w:ind w:left="0"/>
        <w:jc w:val="both"/>
      </w:pPr>
      <w:r>
        <w:rPr>
          <w:rFonts w:ascii="Times New Roman"/>
          <w:b w:val="false"/>
          <w:i w:val="false"/>
          <w:color w:val="000000"/>
          <w:sz w:val="28"/>
        </w:rPr>
        <w:t>
      8) "Солтүстік Қазақстан облысы Мағжан Жұмабаев ауданының ауыл шаруашылығы және ветеринария бөлімі" коммуналдық мемлекеттік мекемесі;</w:t>
      </w:r>
    </w:p>
    <w:bookmarkEnd w:id="11"/>
    <w:bookmarkStart w:name="z22" w:id="12"/>
    <w:p>
      <w:pPr>
        <w:spacing w:after="0"/>
        <w:ind w:left="0"/>
        <w:jc w:val="both"/>
      </w:pPr>
      <w:r>
        <w:rPr>
          <w:rFonts w:ascii="Times New Roman"/>
          <w:b w:val="false"/>
          <w:i w:val="false"/>
          <w:color w:val="000000"/>
          <w:sz w:val="28"/>
        </w:rPr>
        <w:t>
      9) "Солтүстік Қазақстан облысы Мағжан Жұмабаев ауданының жер қатынастары бөлімі" коммуналдық мемлекеттік мекемесі;</w:t>
      </w:r>
    </w:p>
    <w:bookmarkEnd w:id="12"/>
    <w:bookmarkStart w:name="z23" w:id="13"/>
    <w:p>
      <w:pPr>
        <w:spacing w:after="0"/>
        <w:ind w:left="0"/>
        <w:jc w:val="both"/>
      </w:pPr>
      <w:r>
        <w:rPr>
          <w:rFonts w:ascii="Times New Roman"/>
          <w:b w:val="false"/>
          <w:i w:val="false"/>
          <w:color w:val="000000"/>
          <w:sz w:val="28"/>
        </w:rPr>
        <w:t>
      10)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bookmarkEnd w:id="13"/>
    <w:bookmarkStart w:name="z24" w:id="14"/>
    <w:p>
      <w:pPr>
        <w:spacing w:after="0"/>
        <w:ind w:left="0"/>
        <w:jc w:val="both"/>
      </w:pPr>
      <w:r>
        <w:rPr>
          <w:rFonts w:ascii="Times New Roman"/>
          <w:b w:val="false"/>
          <w:i w:val="false"/>
          <w:color w:val="000000"/>
          <w:sz w:val="28"/>
        </w:rPr>
        <w:t>
      11) "Солтүстік Қазақстан облысы Мағжан Жұмабаев ауданының құрылыс, сәулет және қала құрылысы бөлімі" коммуналдық мемлекеттік мекемесі;</w:t>
      </w:r>
    </w:p>
    <w:bookmarkEnd w:id="14"/>
    <w:bookmarkStart w:name="z25" w:id="15"/>
    <w:p>
      <w:pPr>
        <w:spacing w:after="0"/>
        <w:ind w:left="0"/>
        <w:jc w:val="both"/>
      </w:pPr>
      <w:r>
        <w:rPr>
          <w:rFonts w:ascii="Times New Roman"/>
          <w:b w:val="false"/>
          <w:i w:val="false"/>
          <w:color w:val="000000"/>
          <w:sz w:val="28"/>
        </w:rPr>
        <w:t xml:space="preserve">
      12) "Солтүстік Қазақстан облысы Мағжан Жұмабаев ауданы Булаев қаласы әкімінің аппараты" коммуналдық мемлекеттік мекемесі; </w:t>
      </w:r>
    </w:p>
    <w:bookmarkEnd w:id="15"/>
    <w:bookmarkStart w:name="z26" w:id="16"/>
    <w:p>
      <w:pPr>
        <w:spacing w:after="0"/>
        <w:ind w:left="0"/>
        <w:jc w:val="both"/>
      </w:pPr>
      <w:r>
        <w:rPr>
          <w:rFonts w:ascii="Times New Roman"/>
          <w:b w:val="false"/>
          <w:i w:val="false"/>
          <w:color w:val="000000"/>
          <w:sz w:val="28"/>
        </w:rPr>
        <w:t>
      13) "Солтүстік Қазақстан облысы Мағжан Жұмабаев ауданы Авангард ауылдық округі әкімінің аппараты" коммуналдық мемлекеттік мекемесі;</w:t>
      </w:r>
    </w:p>
    <w:bookmarkEnd w:id="16"/>
    <w:bookmarkStart w:name="z27" w:id="17"/>
    <w:p>
      <w:pPr>
        <w:spacing w:after="0"/>
        <w:ind w:left="0"/>
        <w:jc w:val="both"/>
      </w:pPr>
      <w:r>
        <w:rPr>
          <w:rFonts w:ascii="Times New Roman"/>
          <w:b w:val="false"/>
          <w:i w:val="false"/>
          <w:color w:val="000000"/>
          <w:sz w:val="28"/>
        </w:rPr>
        <w:t>
      14) "Солтүстік Қазақстан облысы Мағжан Жұмабаев ауданы Аққайың ауылдық округі әкімінің аппараты" коммуналдық мемлекеттік мекемесі;</w:t>
      </w:r>
    </w:p>
    <w:bookmarkEnd w:id="17"/>
    <w:bookmarkStart w:name="z28" w:id="18"/>
    <w:p>
      <w:pPr>
        <w:spacing w:after="0"/>
        <w:ind w:left="0"/>
        <w:jc w:val="both"/>
      </w:pPr>
      <w:r>
        <w:rPr>
          <w:rFonts w:ascii="Times New Roman"/>
          <w:b w:val="false"/>
          <w:i w:val="false"/>
          <w:color w:val="000000"/>
          <w:sz w:val="28"/>
        </w:rPr>
        <w:t>
      15) "Солтүстік Қазақстан облысы Мағжан Жұмабаев ауданы Алтын дән ауылдық округі әкімінің аппараты" коммуналдық мемлекеттік мекемесі;</w:t>
      </w:r>
    </w:p>
    <w:bookmarkEnd w:id="18"/>
    <w:bookmarkStart w:name="z29" w:id="19"/>
    <w:p>
      <w:pPr>
        <w:spacing w:after="0"/>
        <w:ind w:left="0"/>
        <w:jc w:val="both"/>
      </w:pPr>
      <w:r>
        <w:rPr>
          <w:rFonts w:ascii="Times New Roman"/>
          <w:b w:val="false"/>
          <w:i w:val="false"/>
          <w:color w:val="000000"/>
          <w:sz w:val="28"/>
        </w:rPr>
        <w:t>
      16) "Солтүстік Қазақстан облысы Мағжан Жұмабаев ауданы Бәйтерек ауылдық округі әкімінің аппараты" коммуналдық мемлекеттік мекемесі;</w:t>
      </w:r>
    </w:p>
    <w:bookmarkEnd w:id="19"/>
    <w:bookmarkStart w:name="z30" w:id="20"/>
    <w:p>
      <w:pPr>
        <w:spacing w:after="0"/>
        <w:ind w:left="0"/>
        <w:jc w:val="both"/>
      </w:pPr>
      <w:r>
        <w:rPr>
          <w:rFonts w:ascii="Times New Roman"/>
          <w:b w:val="false"/>
          <w:i w:val="false"/>
          <w:color w:val="000000"/>
          <w:sz w:val="28"/>
        </w:rPr>
        <w:t>
      17) "Солтүстік Қазақстан облысы Мағжан Жұмабаев ауданы Бастомар ауылдық округі әкімінің аппараты" коммуналдық мемлекеттік мекемесі;</w:t>
      </w:r>
    </w:p>
    <w:bookmarkEnd w:id="20"/>
    <w:bookmarkStart w:name="z31" w:id="21"/>
    <w:p>
      <w:pPr>
        <w:spacing w:after="0"/>
        <w:ind w:left="0"/>
        <w:jc w:val="both"/>
      </w:pPr>
      <w:r>
        <w:rPr>
          <w:rFonts w:ascii="Times New Roman"/>
          <w:b w:val="false"/>
          <w:i w:val="false"/>
          <w:color w:val="000000"/>
          <w:sz w:val="28"/>
        </w:rPr>
        <w:t>
      18) "Солтүстік Қазақстан облысы Мағжан Жұмабаев ауданы Возвышен ауылдық округі әкімінің аппараты" коммуналдық мемлекеттік мекемесі;</w:t>
      </w:r>
    </w:p>
    <w:bookmarkEnd w:id="21"/>
    <w:bookmarkStart w:name="z32" w:id="22"/>
    <w:p>
      <w:pPr>
        <w:spacing w:after="0"/>
        <w:ind w:left="0"/>
        <w:jc w:val="both"/>
      </w:pPr>
      <w:r>
        <w:rPr>
          <w:rFonts w:ascii="Times New Roman"/>
          <w:b w:val="false"/>
          <w:i w:val="false"/>
          <w:color w:val="000000"/>
          <w:sz w:val="28"/>
        </w:rPr>
        <w:t>
      19) "Солтүстік Қазақстан облысы Мағжан Жұмабаев ауданы Қарақоға ауылдық округі әкімінің аппараты" коммуналдық мемлекеттік мекемесі;</w:t>
      </w:r>
    </w:p>
    <w:bookmarkEnd w:id="22"/>
    <w:bookmarkStart w:name="z33" w:id="23"/>
    <w:p>
      <w:pPr>
        <w:spacing w:after="0"/>
        <w:ind w:left="0"/>
        <w:jc w:val="both"/>
      </w:pPr>
      <w:r>
        <w:rPr>
          <w:rFonts w:ascii="Times New Roman"/>
          <w:b w:val="false"/>
          <w:i w:val="false"/>
          <w:color w:val="000000"/>
          <w:sz w:val="28"/>
        </w:rPr>
        <w:t>
      20) "Солтүстік Қазақстан облысы Мағжан Жұмабаев ауданы Конюхов ауылдық округі әкімінің аппараты" коммуналдық мемлекеттік мекемесі;</w:t>
      </w:r>
    </w:p>
    <w:bookmarkEnd w:id="23"/>
    <w:bookmarkStart w:name="z34" w:id="24"/>
    <w:p>
      <w:pPr>
        <w:spacing w:after="0"/>
        <w:ind w:left="0"/>
        <w:jc w:val="both"/>
      </w:pPr>
      <w:r>
        <w:rPr>
          <w:rFonts w:ascii="Times New Roman"/>
          <w:b w:val="false"/>
          <w:i w:val="false"/>
          <w:color w:val="000000"/>
          <w:sz w:val="28"/>
        </w:rPr>
        <w:t>
      21) "Солтүстік Қазақстан облысы Мағжан Жұмабаев ауданы Лебяжье ауылдық округі әкімінің аппараты" коммуналдық мемлекеттік мекемесі;</w:t>
      </w:r>
    </w:p>
    <w:bookmarkEnd w:id="24"/>
    <w:bookmarkStart w:name="z35" w:id="25"/>
    <w:p>
      <w:pPr>
        <w:spacing w:after="0"/>
        <w:ind w:left="0"/>
        <w:jc w:val="both"/>
      </w:pPr>
      <w:r>
        <w:rPr>
          <w:rFonts w:ascii="Times New Roman"/>
          <w:b w:val="false"/>
          <w:i w:val="false"/>
          <w:color w:val="000000"/>
          <w:sz w:val="28"/>
        </w:rPr>
        <w:t>
      22) "Солтүстік Қазақстан облысы Мағжан Жұмабаев ауданы Мағжан ауылдық округі әкімінің аппараты" коммуналдық мемлекеттік мекемесі;</w:t>
      </w:r>
    </w:p>
    <w:bookmarkEnd w:id="25"/>
    <w:bookmarkStart w:name="z36" w:id="26"/>
    <w:p>
      <w:pPr>
        <w:spacing w:after="0"/>
        <w:ind w:left="0"/>
        <w:jc w:val="both"/>
      </w:pPr>
      <w:r>
        <w:rPr>
          <w:rFonts w:ascii="Times New Roman"/>
          <w:b w:val="false"/>
          <w:i w:val="false"/>
          <w:color w:val="000000"/>
          <w:sz w:val="28"/>
        </w:rPr>
        <w:t>
      23) "Солтүстік Қазақстан облысы Мағжан Жұмабаев ауданы Молодогвардейское ауылдық округі әкімінің аппараты" коммуналдық мемлекеттік мекемесі;</w:t>
      </w:r>
    </w:p>
    <w:bookmarkEnd w:id="26"/>
    <w:bookmarkStart w:name="z37" w:id="27"/>
    <w:p>
      <w:pPr>
        <w:spacing w:after="0"/>
        <w:ind w:left="0"/>
        <w:jc w:val="both"/>
      </w:pPr>
      <w:r>
        <w:rPr>
          <w:rFonts w:ascii="Times New Roman"/>
          <w:b w:val="false"/>
          <w:i w:val="false"/>
          <w:color w:val="000000"/>
          <w:sz w:val="28"/>
        </w:rPr>
        <w:t>
      24) "Солтүстік Қазақстан облысы Мағжан Жұмабаев ауданы Ноғайбай би ауылдық округі әкімінің аппараты" коммуналдық мемлекеттік мекемесі;</w:t>
      </w:r>
    </w:p>
    <w:bookmarkEnd w:id="27"/>
    <w:bookmarkStart w:name="z38" w:id="28"/>
    <w:p>
      <w:pPr>
        <w:spacing w:after="0"/>
        <w:ind w:left="0"/>
        <w:jc w:val="both"/>
      </w:pPr>
      <w:r>
        <w:rPr>
          <w:rFonts w:ascii="Times New Roman"/>
          <w:b w:val="false"/>
          <w:i w:val="false"/>
          <w:color w:val="000000"/>
          <w:sz w:val="28"/>
        </w:rPr>
        <w:t>
      25) "Солтүстік Қазақстан облысы Мағжан Жұмабаев ауданы Полудин ауылдық округі әкімінің аппараты" коммуналдық мемлекеттік мекемесі;</w:t>
      </w:r>
    </w:p>
    <w:bookmarkEnd w:id="28"/>
    <w:bookmarkStart w:name="z39" w:id="29"/>
    <w:p>
      <w:pPr>
        <w:spacing w:after="0"/>
        <w:ind w:left="0"/>
        <w:jc w:val="both"/>
      </w:pPr>
      <w:r>
        <w:rPr>
          <w:rFonts w:ascii="Times New Roman"/>
          <w:b w:val="false"/>
          <w:i w:val="false"/>
          <w:color w:val="000000"/>
          <w:sz w:val="28"/>
        </w:rPr>
        <w:t>
      26) "Солтүстік Қазақстан облысы Мағжан Жұмабаев ауданы Таман ауылдық округі әкімінің аппараты" коммуналдық мемлекеттік мекемесі</w:t>
      </w:r>
    </w:p>
    <w:bookmarkEnd w:id="29"/>
    <w:bookmarkStart w:name="z40" w:id="30"/>
    <w:p>
      <w:pPr>
        <w:spacing w:after="0"/>
        <w:ind w:left="0"/>
        <w:jc w:val="both"/>
      </w:pPr>
      <w:r>
        <w:rPr>
          <w:rFonts w:ascii="Times New Roman"/>
          <w:b w:val="false"/>
          <w:i w:val="false"/>
          <w:color w:val="000000"/>
          <w:sz w:val="28"/>
        </w:rPr>
        <w:t>
      27) "Солтүстік Қазақстан облысы Мағжан Жұмабаев ауданы Ұзынкөл ауылдық округі әкімінің аппараты" коммуналдық мемлекеттік мекемесі;</w:t>
      </w:r>
    </w:p>
    <w:bookmarkEnd w:id="30"/>
    <w:bookmarkStart w:name="z41" w:id="31"/>
    <w:p>
      <w:pPr>
        <w:spacing w:after="0"/>
        <w:ind w:left="0"/>
        <w:jc w:val="both"/>
      </w:pPr>
      <w:r>
        <w:rPr>
          <w:rFonts w:ascii="Times New Roman"/>
          <w:b w:val="false"/>
          <w:i w:val="false"/>
          <w:color w:val="000000"/>
          <w:sz w:val="28"/>
        </w:rPr>
        <w:t>
      28) "Солтүстік Қазақстан облысы Мағжан Жұмабаев ауданы Успенка ауылдық округі әкімінің аппараты" коммуналдық мемлекеттік мекемесі;</w:t>
      </w:r>
    </w:p>
    <w:bookmarkEnd w:id="31"/>
    <w:bookmarkStart w:name="z42" w:id="32"/>
    <w:p>
      <w:pPr>
        <w:spacing w:after="0"/>
        <w:ind w:left="0"/>
        <w:jc w:val="both"/>
      </w:pPr>
      <w:r>
        <w:rPr>
          <w:rFonts w:ascii="Times New Roman"/>
          <w:b w:val="false"/>
          <w:i w:val="false"/>
          <w:color w:val="000000"/>
          <w:sz w:val="28"/>
        </w:rPr>
        <w:t>
      29) "Солтүстік Қазақстан облысы Мағжан Жұмабаев ауданы Чистов ауылдық округі әкімінің аппараты" коммуналдық мемлекеттік мекемесі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Мүгедектікпен жұмыс жөніндегі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әдіскері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бойынша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бөлімінің есепші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бөлімінің техникалық қызметкері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26 ақпандағы № 25-2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33"/>
    <w:p>
      <w:pPr>
        <w:spacing w:after="0"/>
        <w:ind w:left="0"/>
        <w:jc w:val="left"/>
      </w:pPr>
      <w:r>
        <w:rPr>
          <w:rFonts w:ascii="Times New Roman"/>
          <w:b/>
          <w:i w:val="false"/>
          <w:color w:val="000000"/>
        </w:rPr>
        <w:t xml:space="preserve"> "Солтүстік Қазақстан облысы Мағжан Жұмабаев ауданының орталықтандырылған кітапханалық жүйесі" коммуналдық мемлекеттік мекемесі қызметкерлерінің лауазымдық жалақыларына ынталандырушы үстемеақылар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жұмыстағы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26 ақпандағы № 25-2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4" w:id="34"/>
    <w:p>
      <w:pPr>
        <w:spacing w:after="0"/>
        <w:ind w:left="0"/>
        <w:jc w:val="left"/>
      </w:pPr>
      <w:r>
        <w:rPr>
          <w:rFonts w:ascii="Times New Roman"/>
          <w:b/>
          <w:i w:val="false"/>
          <w:color w:val="000000"/>
        </w:rPr>
        <w:t xml:space="preserve"> "Солтүстік Қазақстан облысы Мағжан Жұмабаев ауданының ішкі саясат, мәдениет және тілдерді дамыту бөлімі" коммуналдық мемлекеттік мекемесінің "Солтүстік Қазақстан облысы Мағжан Жұмабаев ауданының жастар ресурстық орталығы" коммуналдық мемлекеттік мекемесі қызметкерлерінің лауазымдық жалақыларына ынталандырушы үстемеақылар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2025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26 ақпандағы № 25-2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0" w:id="35"/>
    <w:p>
      <w:pPr>
        <w:spacing w:after="0"/>
        <w:ind w:left="0"/>
        <w:jc w:val="left"/>
      </w:pPr>
      <w:r>
        <w:rPr>
          <w:rFonts w:ascii="Times New Roman"/>
          <w:b/>
          <w:i w:val="false"/>
          <w:color w:val="000000"/>
        </w:rPr>
        <w:t xml:space="preserve"> Мағжан Жұмабаев ауданы әкімдігінің "Халық өнерпаздары шығармашылығын және бос уақытты ұйымдастыру қызметі орталығы" мемлекеттік қазыналық коммуналдық кәсіпорны қызметкерлерінің лауазымдық жалақыларына ынталандырушы үстемеақылар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