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a05e" w14:textId="ed5a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23-5 "2025-2027 жылдарға арналған Мағжан Жұмабаев ауданы Бастомар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Бастомар ауылдық округінің бюджетін бекіту туралы" 2024 жылғы 30 желтоқсандағы № 23-5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Бастомар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57 524,1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49 831,1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58 306,1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782,0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782,0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 және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ауылдық округтің елді мекендерінің санитариясын қамтамасыз етуде;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 құқығы бар;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Бастомар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