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ff6" w14:textId="0382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23-8 "2025-2027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Қарақоға ауылдық округінің бюджетін бекіту туралы" 2024 жылғы 30 желтоқсандағы № 23-8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Қарақоға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135 198,4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118 698,4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137 724,4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2025 жылға арналған Қарақоға ауылдық округінің бюджетінде облыстық бюджеттен Қаракоға ауылдық округінің Қарақоға ауылындағы көшелерді орташа жөндеуге ағымдағы трансферттердің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Қарақоға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