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cc03" w14:textId="cebc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23-11 "2025-2027 жылдарға арналған Мағжан Жұмабаев ауданы Мағжан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Мағжан ауылдық округінің бюджетін бекіту туралы" 2024 жылғы 30 желтоқсандағы № 23-11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Мағжан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70 352,5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67 160,5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70 668,5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ауылдық округтің елді мекендерінің автомобиль жолдарының жұмыс істеуін қамтамасыз етуге.";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Мағжан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