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1f4a" w14:textId="4351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23-12 "2025-2027 жылдарға арналған Мағжан Жұмабаев ауданы Молодогвардейское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Молодогвардейское ауылдық округінің бюджетін бекіту туралы" 2024 жылғы 30 желтоқсандағы № 23-12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Молодогвардейское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44 783,5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40 731,5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45 483,5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Молодогвардейское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№ 25-14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Молодогвардейское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