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ddff" w14:textId="34bd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23-18 "2025-2027 жылдарға арналған Мағжан Жұмабаев ауданы Чистов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28 ақпандағы № 25-20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"2025-2027 жылдарға арналған Мағжан Жұмабаев ауданы Чистов ауылдық округінің бюджетін бекіту туралы" 2024 жылғы 30 желтоқсандағы № 23-18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Мағжан Жұмабаев ауданы Чистов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325 530,6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11 730,0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313 730,6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326 231,4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-700,8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700,8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700,8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6-1-тармақпен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Чистов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25-20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Чистов ауылдық округінің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25-20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Чистов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