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45e" w14:textId="e927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Мамлютка қаласы әкімінің 2025 жылғы 5 наурыздағы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Мамлютка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"Транснефть-Урал" акционерлік қоғамына жалпы ауданы 0,5323 гектар жер учаскесіне, оның ішінде Солтүстік Қазақстан облысы Мамлют ауданы Мамлютка қаласының аумағында орналасқан жер учаскесіне 3 жыл мерзімге уақытша топырақ сарайы үшін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ауыртпалықтар, сервитуттар: "Транснефть-Урал" акционерлік қоғамының "Уфа-Омбы", "Уфа-Петропавл" магистральдық мұнай өнімдері құбырының күзет аймағы.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"Транснефть-Урал" акционерлік қоғамы жұмыс аяқталғаннан кейін жер учаскесін нысаналы мақсаты бойынша одан әрі пайдалануға жарамды күйге келтірсін.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Мамлютка қаласы әкімінің аппараты" коммуналдық мемлекеттік мекемесі осы шешімнен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Солтүстік Қазақстан облысы Мамлютка қаласы әкімінің орынбасары А.К. Биктимировке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эксприкациясы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гектармен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жерлерінің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 жер 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