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d0d9" w14:textId="200d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84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0,5629 гектар № 139 бекіту арматура торабы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 Н.П."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жерлердің 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