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4a45" w14:textId="373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жергілікті бюджеттінен қаржыландырылатын, ұйымдар жұмыскерлерінің лауазымдық айлықақыларына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2025 жылғы 30 қаңтардағы № 38/3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 3) тармақшасына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ауданының жергілікті атқарушы органымен айқындалған тәртіпте және шарттарда, жұмысшыларға (біліктілік санаты) жататын жергілікті бюджеттен қаржыландырылатын ұйымдар жұмыскерлерінің лауазымдық айлықақыларына ынталандыру үстемеақылары осы шешімнің қосымшасына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2025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ұйымдарда жұмысшыларға (біліктілік санаты) жататын жергілікті бюджеттен қаржыландырылатын жұмыскерлерінің лауазымдық айлықақыларына ынталандыру үстемеақылары: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"Солтүстiк Қазақстан облысы Мамлют ауданы әкiмiнiң аппараты" мемлекеттiк мекемесi;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"Солтүстiк Қазақстан облысы Мамлют ауданы мәслихатының аппараты" коммуналдық мемлекеттiк мекемесi;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Мамлют ауданы әкімдігінің жұмыспен қамту және әлеуметтік бағдарламалар бөлімі" коммуналдық мемлекеттік мекемесі: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Мамлют ауданы әкімдігінің экономика және қаржы бөлімі" коммуналдық мемлекеттік мекемесі;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Мамлют ауданы әкімдігінің ішкі саясат, мәдениет және тілдерді дамыту бөлімі" коммуналдық мемлекеттік мекемесі;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Мамлют ауданы әкімдігінің кәсіпкерлік бөлімі" коммуналдық мемлекеттік мекемесі;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Мамлют ауданы әкімдігінің сәулет, құрылыс, тұрғын үй-коммуналдық шаруашылығы, жолаушылар көлігі және автомобиль жолдары бөлімі" коммуналдық мемлекеттік мекемесі;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Мамлют ауданы әкімдігінің дене шынықтыру және спорт бөлімі" коммуналдық мемлекеттік мекемесі;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Мамлют ауданы әкімдігінің ауыл шаруашылығы және ветеринария бөлімі" коммуналдық мемлекеттік мекемесі;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"Солтүстік Қазақстан облысы Мамлют ауданы әкімдігінің жер қатынастары бөлімі" коммуналдық мемлекеттік мекемесі;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"Солтүстік Қазақстан облысы Мамлютка қаласы әкімінің аппараты" коммуналдық мемлекеттік мекемесі;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"Солтүстік Қазақстан облысы Мамлют ауданы Андреев ауылдық округі әкімінің аппараты" мемлекеттік мекемесі;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"Солтүстік Қазақстан облысы Мамлют ауданы Белое ауылдық округі әкімінің аппараты" коммуналдық мемлекеттік мекемесі;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"Солтүстік Қазақстан облысы Мамлют ауданы Воскресенов ауылдық округі әкімінің аппараты" коммуналдық мемлекеттік мекемесі;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"Солтүстік Қазақстан облысы Мамлют ауданы Дубровное ауылдық округі әкімінің аппараты" коммуналдық мемлекеттік мекемесі;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"Солтүстік Қазақстан облысы Мамлют ауданы Қызыләскер ауылдық округі әкімінің аппараты" коммуналдық мемлекеттік мекемесі;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"Солтүстік Қазақстан облысы Мамлют ауданы Краснознамен ауылдық округі әкімінің аппараты" мемлекеттік мекемесі;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"Солтүстік Қазақстан облысы Мамлют ауданы Леденев ауылдық округі әкімінің аппараты" коммуналдық мемлекеттік мекемесі;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"Солтүстік Қазақстан облысы Мамлют ауданы Бике ауылдық округі әкімінің аппараты" коммуналдық мемлекеттік мекемесі;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"Солтүстік Қазақстан облысы Мамлют ауданы Пригород ауылдық округі әкімінің аппараты" коммуналдық мемлекеттік мекемесі;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"Солтүстік Қазақстан облысы Мамлют ауданы Становое ауылдық округі әкімінің аппараты" коммуналдық мемлекеттік мекемесі;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"Солтүстік Қазақстан облысы Мамлют ауданы Новомихайлов ауылдық округі әкімінің аппараты" коммуналдық мемлекеттік мекемесі.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р/с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жалақыға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үй-жайларды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