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4cae" w14:textId="8f84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Леденев ауылдық округі әкімінің 2025 жылғы 30 қаңтардағы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Леденев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"Солтүстік-Қазақстан Электржелістік Тарату Компаниясы" акционерлік қоғамына электр беру желілерін (ВЛ-10кВ Фидер №6 "Боголюбово-Зерноток" электр беру желілері) пайдалану үшін Солтүстік Қазақстан облысы Мамлют ауданы Леденево ауылының аумағында орналасқан жалпы алаңы 0,2650 гектар жер учаскесіне қауымдық сервитут 49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Леденев ауылдық округі әкімінің аппараты" коммуналдық мемлекеттік мекемесі осы шешімнен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Леденев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