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0f22" w14:textId="7060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251/20 "Солтүстік Қазақстан облысы Тайынша ауданы Абай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279/21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251/20 "Солтүстік Қазақстан облысы Тайынша ауданы Абай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Абай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44891,1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мынадай мазмұндағы 5-1-тармақпен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шешімнің 4-қосымшасына сәйкес 2025 жылға арналған Абай ауылдық округінің бюджетінде қаржылық жылдың басында қалыптасқан бюджет қаражатының бос қалдықтары есебінен шығыстар көзделсін.".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