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209b" w14:textId="1e62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2024 жылғы 27 желтоқсандағы № 254/20 "Солтүстік Қазақстан облысы Тайыншы ауданы Большеизюм ауылдық округінің 2025-2027 жылдарға арналған бюджетін бекіту туралы" шешіміне өзгерістер мен қосымшалар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2025 жылғы 5 наурыздағы № 280/21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2024 жылғы 27 желтоқсандағы № 254/20 "Солтүстік Қазақстан облысы Тайынша ауданы Большеизюм ауылдық округінің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Большеизюм ауылдық округінің 2025-2027 жылдарға арналған бюджеті тиісінше осы шешімнің 1,2 және 3 - қосымшаларына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43405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1160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30195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44990,8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1585,8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1585,8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Осы шешімнің 4-қосымшасына сәйкес 2025 жылға арналған Большеизюм ауылдық округінің қаржылық жылдың басында қалыптасқан бюджет қаражатының бос қалдықтары есебінен шығыстар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 осы шешімге 4-қосымшаға сәйкес 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280/21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254/20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Большеизюм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Қолданылмаған (түгел қолданылмаған)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280/21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бюджеттік қаражаттардың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