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0167" w14:textId="9250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255/20 "Солтүстік Қазақстан облысы Тайыншы ауданы Донецк ауылдық округінің 2025-2027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281/21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255/20 "Солтүстік Қазақстан облысы Тайынша ауданы Донецк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Донецк ауылдық округінің 2025-2027 жылдарға арналған бюджеті тиісінше 1, 2 және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2025 жылға арналған Донецк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 1-қосымша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 4-қосымша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