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07f8" w14:textId="3930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256/20 "Солтүстік Қазақстан облысы Тайынша ауданы Драгомиров ауылдық округінің 2025-2027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5 наурыздағы № 282/21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2024 жылғы 27 желтоқсандағы № 256/20 "Солтүстік Қазақстан облысы Тайынша ауданы Драгомиров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Драгомиров ауылдық округінің 2025-2027 жылдарға арналған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43879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51489,9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-7610,9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7610,9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7610,9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Драгомиров ауылдық округінің 2025 жылға арналған бюджетінде осы шешімнің 4-қосымшасына сәйкес қаржы жылының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Драгомиров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