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ba5" w14:textId="fed0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259/20 "Солтүстік Қазақстан облысы Тайынша ауданы Киров ауылдық округінің 2025-2027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2025 жылғы 5 наурыздағы № 283/21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2024 жылғы 27 желтоқсандағы № 259/20 "Солтүстік Қазақстан облысы Тайынша ауданы Киров ауылдық округінің 2025-2027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"1.Солтүстік Қазақстан облысы Тайынша ауданының Киров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213296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201028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–224296,1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11000,1 мың теңге.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Киров ауылдық округінің 2025 жылға арналған бюджетінде осы шешімнің 4-қосымшасына сәйкес қаржы жылының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Киров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табыстардын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бюджеттік қаражаттардың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