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6e8ff" w14:textId="ca6e8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Алабота ауылдық округінің 2025–2027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2025 жылғы 8 мамырдағы № 311/23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91-бабының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"Құқықтық актілер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Тайынша ауданы Алабота ауылдық округінің 2025-2027 жылдарға арналған бюджеті тиісінше осы шешімнің 1, 2 және 3-қосымшаларына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29813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5 395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24418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29872,6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сатыпалу - 0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-59,6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-59,6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59,6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қаражатынын пайдаланылатын қалдықтары – 59,6 мың теңге.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Алабота ауылдық округі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аудандық бюджеттен Алабота ауылдық округінің бюджетіне берілетін бюджеттік субвенция 22692 мың теңге сомасында белгіленсін.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Алабота ауылдық округінің бюджетінде республикалық бюджеттен Алабота ауылдық округінің бюджетіне ағымдағы нысаналы трансферттердің түсімдері 20 мың теңге сомасында ескерілсін.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Алабота ауылдық округінің бюджетінде аудандық бюджеттен Алабота ауылдық округінің бюджетіне ағымдағы нысаналы трансферттердің түсімдері 1706 мың теңге сомасында ескерілсін.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Алабота ауылдық округінің бюджетінде қаржы жылының басында қалыптасқан бюджет қаражатының бос қалдықтары есебінен шығыстар осы шешімнің 4-қосымшасына сәйкес 59,6 мың теңге сомасында ескерілсін.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Солтүстік Қазақстан облысы Тайынша аудандық мәслихатының 2024 жылғы 27 желтоқсандағы № 252/20 "Солтүстік Қазақстан облысы Тайынша ауданы Алабота ауылдық округінің 2025-2027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ауданының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311/23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Алабота ауылдық округінің 2025 жылға арналған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ауданының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311/23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Алабота ауылдық округінің 2026 жылға арналған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ауданының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311/23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Алабота ауылдық округінің 2027 жылға арналған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ауданының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311/23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қаңтарға қалыптасқан бюджет қаражатының бос қалдықтарын бағыттау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