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bd9a" w14:textId="b38b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"2024-2025 жылдарға арналған Солтүстік Қазақстан облысы Тимирязев ауданы бойынша жайылымдарды геоботаникалық зерттеп-қарау негізінде жайылым айналымдарының схемаларын бекіту туралы" Солтүстік Қазақстан облысы Тимирязев ауданы әкімдігінің 2024 жылғы 29 ақпандағы № 38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әкімдігінің 2025 жылғы 31 қаңтардағы № 17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Тимирязев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"2024-2025 жылдарға арналған Солтүстік Қазақстан облысы Тимирязев ауданы бойынша жайылымдарды геоботаникалық зерттеп-қарау негізінде жайылым айналымдарының схемаларын бекіту туралы" Солтүстік Қазақстан облысы Тимирязев ауданы әкімдігінің 2024 жылғы 29 ақпандағы № 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"2024-2025 жылдарға арналған Солтүстік Қазақстан облысы Тимирязев ауданы бойынша жайылымдарды геоботаникалық зерттеп-қарау негізінде жайылым айналымдарының ұсынылатын схемаларын бекіту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2024-2025 жылдарға арналған Солтүстік Қазақстан облысы Тимирязев ауданы бойынша жайылымдарды геоботаникалық зерттеп-қарау негізінде жайылым айналымдарының ұсынылатын схемалары осы қаулының 1, 2, 3, 4, 5, 6, 7, 8, 9,10, 11, 12, 13, 14, 15, 16, 17 қосымшаларына сәйкес бекітілсін.";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4, 5, 6, 7, 8, 9, 10, 11, 12, 13, 14, 15, 16-қосымшалар осы қаулының 1, 2, 3, 4, 5, 6, 7, 8, 9, 10, 11, 12, 13, 14, 15, 16-қосымшаларына сәйкес жаңа редакцияда жазылсын.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Тимирязев аудан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"31"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Целинный ауылдық округі бойынша геоботаникалық зерттеу негізінде жайылым айналымдарының ұсынылатын схемасы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ұсынылатын жайылым айналымның нөмірі;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ауыл шаруашылық жануарларды жаю маршруттары, ұсынылатын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ұсынылатын ұсынылатын жайылымдар 3467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ұсынылатын ұсынылатын жайылымдар 3395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ұсынылатын ұсынылатын жайылымдар 1270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ұсынылатын ұсынылатын жайылымдар 1279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"31"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Хмельницкий ауылдық округі бойынша геоботаникалық зерттеу негізінде жайылым айналымдарының ұсынылатын схемасы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ұсынылатын жайылым айналымның нөмірі;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ауыл шаруашылық жануарларды жаю маршруттары, ұсынылатын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ұсынылатын ұсынылатын жайылымдар 961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ұсынылатын ұсынылатын жайылымдар 829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ұсынылатын ұсынылатын жайылымдар 946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ұсынылатын ұсынылатын жайылымдар 952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"31"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Докучаев ауылдық округі бойынша геоботаникалық зерттеу негізінде жайылым айналымдарының ұсынылатын схемасы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1882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ұсынылатын жайылым айналымның нөмірі;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ауыл шаруашылық жануарларды жаю маршруттары, ұсынылатын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ұсынылатын ұсынылатын жайылымдар 2638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ұсынылатын ұсынылатын жайылымдар 2483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ұсынылатын ұсынылатын жайылымдар 1169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ұсынылатын ұсынылатын жайылымдар 1350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"31"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Құртай ауылдық округі бойынша геоботаникалық зерттеу негізінде жайылым айналымдарының ұсынылатын схемасы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ұсынылатын жайылым айналымның нөмірі;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ауыл шаруашылық жануарларды жаю маршруттары, ұсынылатын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ұсынылатын ұсынылатын жайылымдар 2314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ұсынылатын ұсынылатын жайылымдар 1968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ұсынылатын ұсынылатын жайылымдар 1172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ұсынылатын ұсынылатын жайылымдар 1257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"31"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7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Интернационал ауылдық округі бойынша геоботаникалық зерттеу негізінде жайылым айналымдарының ұсынылатын схемасы</w:t>
      </w:r>
    </w:p>
    <w:bookmarkEnd w:id="49"/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51"/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ұсынылатын жайылым айналымның нөмірі;</w:t>
      </w:r>
    </w:p>
    <w:bookmarkEnd w:id="52"/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ауыл шаруашылық жануарларды жаю маршруттары, ұсынылатын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ұсынылатын ұсынылатын жайылымдар 2314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ұсынылатын ұсынылатын жайылымдар 1968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ұсынылатын ұсынылатын жайылымдар 1172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ұсынылатын ұсынылатын жайылымдар 1257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"31"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9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Дмитриев ауылдық округі бойынша геоботаникалық зерттеу негізінде жайылым айналымдарының ұсынылатын схемасы</w:t>
      </w:r>
    </w:p>
    <w:bookmarkEnd w:id="59"/>
    <w:bookmarkStart w:name="z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61"/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ұсынылатын жайылым айналымның нөмірі;</w:t>
      </w:r>
    </w:p>
    <w:bookmarkEnd w:id="62"/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ауыл шаруашылық жануарларды жаю маршруттары, ұсынылатын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ұсынылатын ұсынылатын жайылымдар 4261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ұсынылатын ұсынылатын жайылымдар 2638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ұсынылатын ұсынылатын жайылымдар 2077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ұсынылатын ұсынылатын жайылымдар 1024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"31"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0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Тимирязев ауылдық округі бойынша геоботаникалық зерттеу негізінде жайылым айналымдарының ұсынылатын схемасы</w:t>
      </w:r>
    </w:p>
    <w:bookmarkEnd w:id="69"/>
    <w:bookmarkStart w:name="z11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6548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71"/>
    <w:bookmarkStart w:name="z11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ұсынылатын жайылым айналымның нөмірі.</w:t>
      </w:r>
    </w:p>
    <w:bookmarkEnd w:id="72"/>
    <w:bookmarkStart w:name="z11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ауыл шаруашылық жануарларды жаю маршруттары, ұсынылатын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ұсынылатын ұсынылатын жайылымдар 3720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ұсынылатын ұсынылатын жайылымдар 1967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ұсынылатын ұсынылатын жайылымдар 1619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ұсынылатын ұсынылатын жайылымдар 1201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"31"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2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Ақжан ауылдық округі бойынша геоботаникалық зерттеу негізінде жайылым айналымдарының схемасы</w:t>
      </w:r>
    </w:p>
    <w:bookmarkEnd w:id="79"/>
    <w:bookmarkStart w:name="z12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81"/>
    <w:bookmarkStart w:name="z12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ұсынылатын жайылым айналымның нөмірі;</w:t>
      </w:r>
    </w:p>
    <w:bookmarkEnd w:id="82"/>
    <w:bookmarkStart w:name="z12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ауыл шаруашылық жануарларды жаю маршруттары, ұсынылатын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ұсынылатын ұсынылатын жайылымдар 1207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ұсынылатын ұсынылатын жайылымдар 1102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ұсынылатын ұсынылатын жайылымдар 1020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ұсынылатын ұсынылатын жайылымдар 873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"31"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3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Комсомол ауылдық округі бойынша геоботаникалық зерттеу негізінде жайылым айналымдарының ұсынылатын схемасы</w:t>
      </w:r>
    </w:p>
    <w:bookmarkEnd w:id="89"/>
    <w:bookmarkStart w:name="z14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78105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91"/>
    <w:bookmarkStart w:name="z14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ұсынылатын жайылым айналымның нөмірі;</w:t>
      </w:r>
    </w:p>
    <w:bookmarkEnd w:id="92"/>
    <w:bookmarkStart w:name="z14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ауыл шаруашылық жануарларды жаю маршруттары, ұсынылатын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ұсынылатын ұсынылатын жайылымдар 1001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ұсынылатын ұсынылатын жайылымдар 989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ұсынылатын ұсынылатын жайылымдар 761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ұсынылатын ұсынылатын жайылымдар 772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"31"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5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Москворецк ауылдық округі бойынша геоботаникалық зерттеу негізінде жайылым айналымдарының ұсынылатын схемасы</w:t>
      </w:r>
    </w:p>
    <w:bookmarkEnd w:id="99"/>
    <w:bookmarkStart w:name="z15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101"/>
    <w:bookmarkStart w:name="z15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ұсынылатын жайылым айналымның нөмірі;</w:t>
      </w:r>
    </w:p>
    <w:bookmarkEnd w:id="102"/>
    <w:bookmarkStart w:name="z15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ауыл шаруашылық жануарларды жаю маршруттары, ұсынылатын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ұсынылатын ұсынылатын жайылымдар 3976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ұсынылатын ұсынылатын жайылымдар 2864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ұсынылатын ұсынылатын жайылымдар 2190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ұсынылатын ұсынылатын жайылымдар 2145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"31"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16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Дзержинский ауылдық округі бойынша геоботаникалық зерттеу негізінде жайылым айналымдарының ұсынылатын схемасы</w:t>
      </w:r>
    </w:p>
    <w:bookmarkEnd w:id="109"/>
    <w:bookmarkStart w:name="z17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111"/>
    <w:bookmarkStart w:name="z17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ұсынылатын жайылым айналымның нөмірі;</w:t>
      </w:r>
    </w:p>
    <w:bookmarkEnd w:id="112"/>
    <w:bookmarkStart w:name="z17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ауыл шаруашылық жануарларды жаю маршруттары, ұсынылатын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ұсынылатын ұсынылатын жайылымдар 1653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ұсынылатын ұсынылатын жайылымдар 1208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ұсынылатын ұсынылатын жайылымдар 1078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ұсынылатын ұсынылатын жайылымдар 994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"31"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18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Ақсуат ауылдық округі бойынша геоботаникалық зерттеу негізінде жайылым айналымдарының ұсынылатын схемасы</w:t>
      </w:r>
    </w:p>
    <w:bookmarkEnd w:id="119"/>
    <w:bookmarkStart w:name="z18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121"/>
    <w:bookmarkStart w:name="z18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ұсынылатын жайылым айналымның нөмірі;</w:t>
      </w:r>
    </w:p>
    <w:bookmarkEnd w:id="122"/>
    <w:bookmarkStart w:name="z18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ауыл шаруашылық жануарларды жаю маршруттары, ұсынылатын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ұсынылатын ұсынылатын жайылымдар 860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ұсынылатын ұсынылатын жайылымдар 951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ұсынылатын ұсынылатын жайылымдар 892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ұсынылатын ұсынылатын жайылымдар 903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"31"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9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 бойынша геоботаникалық зерттеу негізінде жайылым айналымдарының ұсынылатын схемасы</w:t>
      </w:r>
    </w:p>
    <w:bookmarkEnd w:id="129"/>
    <w:bookmarkStart w:name="z20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131"/>
    <w:bookmarkStart w:name="z20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ұсынылатын жайылым айналымның нөмірі;</w:t>
      </w:r>
    </w:p>
    <w:bookmarkEnd w:id="132"/>
    <w:bookmarkStart w:name="z20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ауыл шаруашылық жануарларды жаю маршруттары, ұсынылатын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5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ұсынылатын ұсынылатын жайылымдар 993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ұсынылатын ұсынылатын жайылымдар 784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7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ұсынылатын ұсынылатын жайылымдар 859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ұсынылатын ұсынылатын жайылымдар 501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"31"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1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Ленин ауылдық округі бойынша геоботаникалық зерттеу негізінде жайылым айналымдарының ұсынылатын схемасы</w:t>
      </w:r>
    </w:p>
    <w:bookmarkEnd w:id="139"/>
    <w:bookmarkStart w:name="z21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0"/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141"/>
    <w:bookmarkStart w:name="z21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ұсынылатын жайылым айналымның нөмірі;</w:t>
      </w:r>
    </w:p>
    <w:bookmarkEnd w:id="142"/>
    <w:bookmarkStart w:name="z21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3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4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-ауыл шаруашылық жануарларды жаю маршруттары, ұсынылатын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5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ұсынылатын ұсынылатын жайылымдар 5604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ұсынылатын ұсынылатын жайылымдар 3259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7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ұсынылатын ұсынылатын жайылымдар 2551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ұсынылатын ұсынылатын жайылымдар 1771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"31"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2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округі бойынша геоботаникалық зерттеу негізінде жайылым айналымдарының ұсынылатын схемасы</w:t>
      </w:r>
    </w:p>
    <w:bookmarkEnd w:id="149"/>
    <w:bookmarkStart w:name="z23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0"/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151"/>
    <w:bookmarkStart w:name="z23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ұсынылатын жайылым айналымның нөмірі;</w:t>
      </w:r>
    </w:p>
    <w:bookmarkEnd w:id="152"/>
    <w:bookmarkStart w:name="z23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3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4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ауыл шаруашылық жануарларды жаю маршруттары, ұсынылатын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5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ұсынылатын ұсынылатын жайылымдар 3581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6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ұсынылатын ұсынылатын жайылымдар 2016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7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ұсынылатын ұсынылатын жайылымдар 1890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8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ұсынылатын ұсынылатын жайылымдар 697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"31"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Белоградов ауылдық округі бойынша геоботаникалық зерттеу негізінде жайылым айналымдарының ұсынылатын схемасы</w:t>
      </w:r>
    </w:p>
    <w:bookmarkEnd w:id="159"/>
    <w:bookmarkStart w:name="z24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0"/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161"/>
    <w:bookmarkStart w:name="z24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4- ұсынылатын жайылым айналымның нөмірі;</w:t>
      </w:r>
    </w:p>
    <w:bookmarkEnd w:id="162"/>
    <w:bookmarkStart w:name="z24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3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4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ауыл шаруашылық жануарларды жаю маршруттары, ұсынылатын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5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ұсынылатын ұсынылатын жайылымдар 2431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6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ұсынылатын ұсынылатын жайылымдар 1287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7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ұсынылатын ұсынылатын жайылымдар 938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8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ұсынылатын ұсынылатын жайылымдар 694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