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867" w14:textId="1de9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Ақжан ауылдық округінің бюджетін бекіту туралы" Тимирязев аудандық мәслихатының 2024 жылғы 27 желтоқсандағы № 22/2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Ақжан ауылдық округінің бюджетін бекіту туралы" Тимирязев аудандық мәслихатының 2024 жылғы 27 желтоқсандағы № 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Ақжан ауылдық округінің бюджеті осы шешімге тиісінше 1, 2,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–3 567,0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21 760,0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26 444,4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</w:t>
      </w:r>
      <w:r>
        <w:rPr>
          <w:rFonts w:ascii="Times New Roman"/>
          <w:b w:val="false"/>
          <w:i w:val="false"/>
          <w:color w:val="000000"/>
          <w:sz w:val="28"/>
        </w:rPr>
        <w:t>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