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bba" w14:textId="50d3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Ақсуат ауылдық округінің бюджетін бекіту туралы" Тимирязев аудандық мәслихатының 2024 жылғы 27 желтоқсандағы № 22/3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Ақсуат ауылдық округінің бюджетін бекіту туралы" Тимирязев аудандық мәслихатының 2024 жылғы 27 желтоқсандағы № 22/3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Ақсуат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80213,0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73073,0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81648,0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1435,0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1435,0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 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Аксуат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