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b01f" w14:textId="0a5b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Тимирязев ауданы Есіл ауылдық округінің бюджетін бекіту туралы" Тимирязев аудандық мәслихатының 2024 жылғы 27 желтоқсандағы № 22/8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6 наурыздағы № 23/10 шешімі. Күші жойылды - Солтүстік Қазақстан облысы Тимирязев ауданы мәслихатының 2025 жылғы 12 мамырдағы № 24/11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мәслихатының 12.05.2025  </w:t>
      </w:r>
      <w:r>
        <w:rPr>
          <w:rFonts w:ascii="Times New Roman"/>
          <w:b w:val="false"/>
          <w:i w:val="false"/>
          <w:color w:val="ff0000"/>
          <w:sz w:val="28"/>
        </w:rPr>
        <w:t>№ 24/11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"2025-2027 жылдарға арналған Тимирязев ауданы Есіл ауылдық округінің бюджетін бекіту туралы" Тимирязев аудандық мәслихатының 2024 жылғы 27 желтоқсандағы № 22/8 шешіміне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Тимирязев ауданы Есіл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33 565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2 149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31 416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34 216,3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- 651,3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651,3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651,3 мың теңге";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 көзделсін.";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1-қосымшасына сәйкес жаңа редакцияда жазылсын;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2-қосымшасына сәйкес көрсетілген шешімнің 4-қосымшасымен толықтырылсын.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№22/8 шешіміне 4-қосымша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Есіл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№22/8 шешіміне 4-қосымша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 бюджетінің шығындары қаржы жылының басында қалыптасқан бюджет қаражатының бос қалдықтары есебінен шығындары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