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d0c8" w14:textId="063d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Мичурин ауылдық округінің бюджетін бекіту туралы" Тимирязев аудандық мәслихатының 2024 жылғы 27 желтоқсандағы № 22/13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2024 жылғы 27 желтоқсандағы № 22/13 "2025-2027 жылдарға арналған Тимирязев ауданы Мичурин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Мичурин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–64 405,0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65 473,0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 есебінен Мичурин ауылдық округі бюджетінің шығыстары және 2024 жылы пайдаланылмаған жоғары тұрған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