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43a4" w14:textId="2064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Тимирязев ауданы Тимирязев ауылдық округінің бюджетін бекіту туралы" Тимирязев аудандық мәслихатының 2024 жылғы 27 желтоқсандағы № 22/15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2025 жылғы 6 наурыздағы № 23/15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"2025-2027 жылдарға арналған Тимирязев ауданы Тимирязев ауылдық округінің бюджетін бекіту туралы" Тимирязев аудандық мәслихатының 2024 жылғы 27 желтоқсандағы №22/15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Тимирязев ауданы Тимирязев ауылдық округінің бюджеті осы шешімге тиісінше 1, 2 және 3 қосымшаларға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91566,0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59 807,0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29 559,0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91566,0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- 6464,2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6464,2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6464,2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4-қосымшасына сәйкес ауылдық округ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Тимирязев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баспанасыздарды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22/15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Тимирязев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(толық пайдаланылмаған) нысаналы транферттерді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